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A8" w:rsidRDefault="000702A8" w:rsidP="000702A8">
      <w:pPr>
        <w:rPr>
          <w:color w:val="FF6600"/>
        </w:rPr>
      </w:pPr>
    </w:p>
    <w:p w:rsidR="000702A8" w:rsidRPr="00414CBA" w:rsidRDefault="000702A8" w:rsidP="000702A8">
      <w:pPr>
        <w:spacing w:line="360" w:lineRule="auto"/>
        <w:jc w:val="center"/>
        <w:outlineLvl w:val="0"/>
        <w:rPr>
          <w:rFonts w:eastAsia="Calibri"/>
        </w:rPr>
      </w:pPr>
      <w:r w:rsidRPr="00414CBA">
        <w:rPr>
          <w:rFonts w:eastAsia="Calibri"/>
        </w:rPr>
        <w:t>Муниципальное бюджетное общеобразовательное учреждение</w:t>
      </w:r>
    </w:p>
    <w:p w:rsidR="000702A8" w:rsidRPr="00414CBA" w:rsidRDefault="000702A8" w:rsidP="000702A8">
      <w:pPr>
        <w:spacing w:line="360" w:lineRule="auto"/>
        <w:jc w:val="center"/>
        <w:rPr>
          <w:rFonts w:eastAsia="Calibri"/>
        </w:rPr>
      </w:pPr>
      <w:proofErr w:type="spellStart"/>
      <w:r w:rsidRPr="00414CBA">
        <w:rPr>
          <w:rFonts w:eastAsia="Calibri"/>
        </w:rPr>
        <w:t>Марининская</w:t>
      </w:r>
      <w:proofErr w:type="spellEnd"/>
      <w:r w:rsidRPr="00414CBA">
        <w:rPr>
          <w:rFonts w:eastAsia="Calibri"/>
        </w:rPr>
        <w:t xml:space="preserve"> средняя общеобразовательная школа № 16.</w:t>
      </w:r>
    </w:p>
    <w:p w:rsidR="000702A8" w:rsidRPr="00414CBA" w:rsidRDefault="000702A8" w:rsidP="000702A8">
      <w:pPr>
        <w:spacing w:line="360" w:lineRule="auto"/>
        <w:jc w:val="center"/>
        <w:rPr>
          <w:rFonts w:eastAsia="Calibri"/>
        </w:rPr>
      </w:pPr>
    </w:p>
    <w:p w:rsidR="000702A8" w:rsidRPr="00835260" w:rsidRDefault="000702A8" w:rsidP="000702A8">
      <w:pPr>
        <w:spacing w:line="360" w:lineRule="auto"/>
        <w:jc w:val="center"/>
        <w:outlineLvl w:val="0"/>
        <w:rPr>
          <w:rFonts w:eastAsia="Calibri"/>
        </w:rPr>
      </w:pPr>
    </w:p>
    <w:p w:rsidR="000702A8" w:rsidRPr="00835260" w:rsidRDefault="000702A8" w:rsidP="000702A8">
      <w:pPr>
        <w:spacing w:line="360" w:lineRule="auto"/>
        <w:jc w:val="center"/>
        <w:outlineLvl w:val="0"/>
        <w:rPr>
          <w:rFonts w:eastAsia="Calibri"/>
        </w:rPr>
      </w:pPr>
    </w:p>
    <w:p w:rsidR="000702A8" w:rsidRPr="00835260" w:rsidRDefault="000702A8" w:rsidP="000702A8">
      <w:pPr>
        <w:spacing w:line="360" w:lineRule="auto"/>
        <w:jc w:val="center"/>
        <w:outlineLvl w:val="0"/>
        <w:rPr>
          <w:rFonts w:eastAsia="Calibri"/>
          <w:sz w:val="28"/>
          <w:szCs w:val="28"/>
        </w:rPr>
      </w:pPr>
      <w:r w:rsidRPr="00835260">
        <w:rPr>
          <w:rFonts w:eastAsia="Calibri"/>
          <w:sz w:val="28"/>
          <w:szCs w:val="28"/>
        </w:rPr>
        <w:t xml:space="preserve">Рабочая </w:t>
      </w:r>
      <w:proofErr w:type="gramStart"/>
      <w:r w:rsidRPr="00835260">
        <w:rPr>
          <w:rFonts w:eastAsia="Calibri"/>
          <w:sz w:val="28"/>
          <w:szCs w:val="28"/>
        </w:rPr>
        <w:t>программа  по</w:t>
      </w:r>
      <w:proofErr w:type="gramEnd"/>
    </w:p>
    <w:p w:rsidR="000702A8" w:rsidRPr="00835260" w:rsidRDefault="000702A8" w:rsidP="000702A8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математике</w:t>
      </w:r>
    </w:p>
    <w:p w:rsidR="000702A8" w:rsidRPr="00835260" w:rsidRDefault="000702A8" w:rsidP="000702A8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 – 9 к</w:t>
      </w:r>
      <w:r w:rsidRPr="00835260">
        <w:rPr>
          <w:rFonts w:eastAsia="Calibri"/>
          <w:sz w:val="28"/>
          <w:szCs w:val="28"/>
        </w:rPr>
        <w:t>лассы</w:t>
      </w:r>
    </w:p>
    <w:p w:rsidR="000702A8" w:rsidRPr="00835260" w:rsidRDefault="000702A8" w:rsidP="000702A8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реализации – 5 лет</w:t>
      </w:r>
    </w:p>
    <w:p w:rsidR="000702A8" w:rsidRDefault="000702A8" w:rsidP="000702A8">
      <w:pPr>
        <w:spacing w:line="360" w:lineRule="auto"/>
        <w:ind w:left="6660"/>
        <w:outlineLvl w:val="0"/>
        <w:rPr>
          <w:rFonts w:eastAsia="Calibri"/>
          <w:b/>
        </w:rPr>
      </w:pPr>
    </w:p>
    <w:p w:rsidR="00080CAA" w:rsidRDefault="00080CAA" w:rsidP="000702A8">
      <w:pPr>
        <w:spacing w:line="360" w:lineRule="auto"/>
        <w:ind w:left="6660"/>
        <w:outlineLvl w:val="0"/>
        <w:rPr>
          <w:rFonts w:eastAsia="Calibri"/>
          <w:b/>
        </w:rPr>
      </w:pPr>
    </w:p>
    <w:p w:rsidR="00080CAA" w:rsidRDefault="00080CAA" w:rsidP="000702A8">
      <w:pPr>
        <w:spacing w:line="360" w:lineRule="auto"/>
        <w:ind w:left="6660"/>
        <w:outlineLvl w:val="0"/>
        <w:rPr>
          <w:rFonts w:eastAsia="Calibri"/>
          <w:b/>
        </w:rPr>
      </w:pPr>
    </w:p>
    <w:p w:rsidR="00080CAA" w:rsidRPr="00835260" w:rsidRDefault="00080CAA" w:rsidP="000702A8">
      <w:pPr>
        <w:spacing w:line="360" w:lineRule="auto"/>
        <w:ind w:left="6660"/>
        <w:outlineLvl w:val="0"/>
        <w:rPr>
          <w:rFonts w:eastAsia="Calibri"/>
          <w:b/>
        </w:rPr>
      </w:pPr>
    </w:p>
    <w:p w:rsidR="000702A8" w:rsidRPr="00835260" w:rsidRDefault="000702A8" w:rsidP="000702A8">
      <w:pPr>
        <w:spacing w:line="360" w:lineRule="auto"/>
        <w:ind w:left="6660"/>
        <w:outlineLvl w:val="0"/>
        <w:rPr>
          <w:rFonts w:eastAsia="Calibri"/>
          <w:b/>
        </w:rPr>
      </w:pPr>
    </w:p>
    <w:p w:rsidR="007516B6" w:rsidRDefault="000702A8" w:rsidP="000702A8">
      <w:pPr>
        <w:tabs>
          <w:tab w:val="left" w:pos="4320"/>
        </w:tabs>
        <w:spacing w:line="360" w:lineRule="auto"/>
        <w:ind w:left="2124"/>
        <w:outlineLvl w:val="0"/>
        <w:rPr>
          <w:rFonts w:eastAsia="Calibri"/>
        </w:rPr>
      </w:pPr>
      <w:r w:rsidRPr="00414CBA">
        <w:rPr>
          <w:rFonts w:eastAsia="Calibri"/>
        </w:rPr>
        <w:t xml:space="preserve">                                    </w:t>
      </w:r>
    </w:p>
    <w:p w:rsidR="007516B6" w:rsidRDefault="007516B6" w:rsidP="000702A8">
      <w:pPr>
        <w:tabs>
          <w:tab w:val="left" w:pos="4320"/>
        </w:tabs>
        <w:spacing w:line="360" w:lineRule="auto"/>
        <w:ind w:left="2124"/>
        <w:outlineLvl w:val="0"/>
        <w:rPr>
          <w:rFonts w:eastAsia="Calibri"/>
        </w:rPr>
      </w:pPr>
    </w:p>
    <w:p w:rsidR="007516B6" w:rsidRDefault="007516B6" w:rsidP="000702A8">
      <w:pPr>
        <w:tabs>
          <w:tab w:val="left" w:pos="4320"/>
        </w:tabs>
        <w:spacing w:line="360" w:lineRule="auto"/>
        <w:ind w:left="2124"/>
        <w:outlineLvl w:val="0"/>
        <w:rPr>
          <w:rFonts w:eastAsia="Calibri"/>
        </w:rPr>
      </w:pPr>
    </w:p>
    <w:p w:rsidR="000702A8" w:rsidRPr="00414CBA" w:rsidRDefault="007516B6" w:rsidP="000702A8">
      <w:pPr>
        <w:tabs>
          <w:tab w:val="left" w:pos="4320"/>
        </w:tabs>
        <w:spacing w:line="360" w:lineRule="auto"/>
        <w:ind w:left="2124"/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</w:t>
      </w:r>
      <w:bookmarkStart w:id="0" w:name="_GoBack"/>
      <w:bookmarkEnd w:id="0"/>
      <w:r w:rsidR="000702A8" w:rsidRPr="00414CBA">
        <w:rPr>
          <w:rFonts w:eastAsia="Calibri"/>
        </w:rPr>
        <w:t>Разработчик:</w:t>
      </w:r>
    </w:p>
    <w:p w:rsidR="000702A8" w:rsidRPr="00414CBA" w:rsidRDefault="000702A8" w:rsidP="000702A8">
      <w:pPr>
        <w:spacing w:line="360" w:lineRule="auto"/>
        <w:ind w:left="2124"/>
        <w:outlineLvl w:val="0"/>
        <w:rPr>
          <w:rFonts w:eastAsia="Calibri"/>
        </w:rPr>
      </w:pPr>
      <w:r w:rsidRPr="00414CBA">
        <w:rPr>
          <w:rFonts w:eastAsia="Calibri"/>
        </w:rPr>
        <w:t xml:space="preserve">                                     </w:t>
      </w:r>
      <w:proofErr w:type="spellStart"/>
      <w:r w:rsidRPr="00414CBA">
        <w:rPr>
          <w:rFonts w:eastAsia="Calibri"/>
        </w:rPr>
        <w:t>Мосман</w:t>
      </w:r>
      <w:proofErr w:type="spellEnd"/>
      <w:r w:rsidRPr="00414CBA">
        <w:rPr>
          <w:rFonts w:eastAsia="Calibri"/>
        </w:rPr>
        <w:t xml:space="preserve"> Вера Юрьевна</w:t>
      </w:r>
    </w:p>
    <w:p w:rsidR="000702A8" w:rsidRPr="00414CBA" w:rsidRDefault="000702A8" w:rsidP="000702A8">
      <w:pPr>
        <w:spacing w:line="360" w:lineRule="auto"/>
        <w:rPr>
          <w:rFonts w:eastAsia="Calibri"/>
        </w:rPr>
      </w:pPr>
      <w:r w:rsidRPr="00414CBA">
        <w:rPr>
          <w:rFonts w:eastAsia="Calibri"/>
        </w:rPr>
        <w:t xml:space="preserve">                                                                        учитель  математики,  первой       </w:t>
      </w:r>
    </w:p>
    <w:p w:rsidR="000702A8" w:rsidRPr="00414CBA" w:rsidRDefault="000702A8" w:rsidP="000702A8">
      <w:pPr>
        <w:spacing w:line="360" w:lineRule="auto"/>
        <w:rPr>
          <w:rFonts w:eastAsia="Calibri"/>
        </w:rPr>
      </w:pPr>
      <w:r w:rsidRPr="00414CBA">
        <w:rPr>
          <w:rFonts w:eastAsia="Calibri"/>
        </w:rPr>
        <w:t xml:space="preserve">                                                                        квалификационной категории</w:t>
      </w:r>
    </w:p>
    <w:p w:rsidR="000702A8" w:rsidRPr="00414CBA" w:rsidRDefault="000702A8" w:rsidP="000702A8">
      <w:pPr>
        <w:spacing w:line="360" w:lineRule="auto"/>
        <w:ind w:left="6660"/>
        <w:rPr>
          <w:rFonts w:eastAsia="Calibri"/>
        </w:rPr>
      </w:pPr>
    </w:p>
    <w:p w:rsidR="000702A8" w:rsidRPr="00414CBA" w:rsidRDefault="000702A8" w:rsidP="000702A8">
      <w:pPr>
        <w:spacing w:line="360" w:lineRule="auto"/>
        <w:outlineLvl w:val="0"/>
        <w:rPr>
          <w:rFonts w:eastAsia="Calibri"/>
        </w:rPr>
      </w:pPr>
      <w:r w:rsidRPr="00414CBA">
        <w:rPr>
          <w:rFonts w:eastAsia="Calibri"/>
        </w:rPr>
        <w:t xml:space="preserve">                                                                       Рассмотрена:</w:t>
      </w:r>
    </w:p>
    <w:p w:rsidR="000702A8" w:rsidRPr="00414CBA" w:rsidRDefault="000702A8" w:rsidP="000702A8">
      <w:pPr>
        <w:spacing w:line="360" w:lineRule="auto"/>
        <w:outlineLvl w:val="0"/>
        <w:rPr>
          <w:rFonts w:eastAsia="Calibri"/>
        </w:rPr>
      </w:pPr>
      <w:r w:rsidRPr="00414CBA">
        <w:rPr>
          <w:rFonts w:eastAsia="Calibri"/>
        </w:rPr>
        <w:t xml:space="preserve">                                                                       на школьном методическом объединении                </w:t>
      </w:r>
    </w:p>
    <w:p w:rsidR="000702A8" w:rsidRPr="00414CBA" w:rsidRDefault="000702A8" w:rsidP="000702A8">
      <w:pPr>
        <w:spacing w:line="360" w:lineRule="auto"/>
        <w:outlineLvl w:val="0"/>
        <w:rPr>
          <w:rFonts w:eastAsia="Calibri"/>
        </w:rPr>
      </w:pPr>
      <w:r w:rsidRPr="00414CBA">
        <w:rPr>
          <w:rFonts w:eastAsia="Calibri"/>
        </w:rPr>
        <w:t xml:space="preserve">                                                                       учителей естественно математических  </w:t>
      </w:r>
    </w:p>
    <w:p w:rsidR="000702A8" w:rsidRPr="00414CBA" w:rsidRDefault="000702A8" w:rsidP="000702A8">
      <w:pPr>
        <w:spacing w:line="360" w:lineRule="auto"/>
        <w:outlineLvl w:val="0"/>
        <w:rPr>
          <w:rFonts w:eastAsia="Calibri"/>
        </w:rPr>
      </w:pPr>
      <w:r w:rsidRPr="00414CBA">
        <w:rPr>
          <w:rFonts w:eastAsia="Calibri"/>
        </w:rPr>
        <w:t xml:space="preserve">                                                                       дисциплин</w:t>
      </w:r>
    </w:p>
    <w:p w:rsidR="000702A8" w:rsidRPr="00414CBA" w:rsidRDefault="000702A8" w:rsidP="000702A8">
      <w:pPr>
        <w:spacing w:line="360" w:lineRule="auto"/>
        <w:ind w:left="4248"/>
        <w:rPr>
          <w:rFonts w:eastAsia="Calibri"/>
        </w:rPr>
      </w:pPr>
      <w:r w:rsidRPr="00414CBA">
        <w:rPr>
          <w:rFonts w:eastAsia="Calibri"/>
        </w:rPr>
        <w:t>Протокол № _____ от «___»________20___г.</w:t>
      </w:r>
    </w:p>
    <w:p w:rsidR="000702A8" w:rsidRPr="00414CBA" w:rsidRDefault="000702A8" w:rsidP="000702A8">
      <w:pPr>
        <w:spacing w:line="360" w:lineRule="auto"/>
        <w:ind w:left="6660"/>
        <w:rPr>
          <w:rFonts w:eastAsia="Calibri"/>
        </w:rPr>
      </w:pPr>
      <w:r w:rsidRPr="00414CBA">
        <w:rPr>
          <w:rFonts w:eastAsia="Calibri"/>
        </w:rPr>
        <w:t xml:space="preserve">                                                   </w:t>
      </w:r>
    </w:p>
    <w:p w:rsidR="000702A8" w:rsidRPr="00414CBA" w:rsidRDefault="000702A8" w:rsidP="000702A8">
      <w:pPr>
        <w:spacing w:line="360" w:lineRule="auto"/>
        <w:outlineLvl w:val="0"/>
        <w:rPr>
          <w:rFonts w:eastAsia="Calibri"/>
        </w:rPr>
      </w:pPr>
    </w:p>
    <w:p w:rsidR="000702A8" w:rsidRPr="00414CBA" w:rsidRDefault="000702A8" w:rsidP="000702A8">
      <w:pPr>
        <w:spacing w:line="360" w:lineRule="auto"/>
        <w:jc w:val="right"/>
        <w:outlineLvl w:val="0"/>
        <w:rPr>
          <w:rFonts w:eastAsia="Calibri"/>
        </w:rPr>
      </w:pPr>
    </w:p>
    <w:p w:rsidR="000702A8" w:rsidRPr="00414CBA" w:rsidRDefault="000702A8" w:rsidP="000702A8">
      <w:pPr>
        <w:suppressAutoHyphens/>
        <w:rPr>
          <w:rFonts w:eastAsia="Calibri"/>
        </w:rPr>
      </w:pPr>
    </w:p>
    <w:p w:rsidR="000702A8" w:rsidRPr="00414CBA" w:rsidRDefault="000702A8" w:rsidP="000702A8">
      <w:pPr>
        <w:suppressAutoHyphens/>
        <w:rPr>
          <w:rFonts w:eastAsia="Calibri"/>
        </w:rPr>
      </w:pPr>
    </w:p>
    <w:p w:rsidR="000702A8" w:rsidRPr="00414CBA" w:rsidRDefault="000702A8" w:rsidP="000702A8">
      <w:pPr>
        <w:spacing w:line="360" w:lineRule="auto"/>
        <w:jc w:val="center"/>
        <w:rPr>
          <w:rFonts w:eastAsia="Calibri"/>
        </w:rPr>
      </w:pPr>
      <w:r w:rsidRPr="00414CBA">
        <w:rPr>
          <w:rFonts w:eastAsia="Calibri"/>
        </w:rPr>
        <w:t>п. Маринино</w:t>
      </w:r>
    </w:p>
    <w:p w:rsidR="000702A8" w:rsidRPr="00080CAA" w:rsidRDefault="000702A8" w:rsidP="00080CAA">
      <w:pPr>
        <w:tabs>
          <w:tab w:val="left" w:pos="4035"/>
        </w:tabs>
        <w:suppressAutoHyphens/>
        <w:jc w:val="center"/>
        <w:rPr>
          <w:rFonts w:eastAsia="Calibri"/>
        </w:rPr>
      </w:pPr>
      <w:r>
        <w:rPr>
          <w:rFonts w:eastAsia="Calibri"/>
        </w:rPr>
        <w:t>2015</w:t>
      </w:r>
      <w:r w:rsidRPr="00835260">
        <w:rPr>
          <w:rFonts w:eastAsia="Calibri"/>
        </w:rPr>
        <w:t xml:space="preserve"> год</w:t>
      </w:r>
    </w:p>
    <w:p w:rsidR="000702A8" w:rsidRPr="0061623A" w:rsidRDefault="000702A8" w:rsidP="000702A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1623A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</w:p>
    <w:p w:rsidR="000702A8" w:rsidRPr="0061623A" w:rsidRDefault="000702A8" w:rsidP="000702A8">
      <w:pPr>
        <w:pStyle w:val="Textbody"/>
        <w:spacing w:after="0"/>
        <w:jc w:val="both"/>
        <w:rPr>
          <w:rFonts w:cs="Times New Roman"/>
          <w:color w:val="333333"/>
          <w:lang w:val="ru-RU"/>
        </w:rPr>
      </w:pPr>
      <w:r w:rsidRPr="0061623A">
        <w:rPr>
          <w:rFonts w:cs="Times New Roman"/>
          <w:color w:val="333333"/>
          <w:lang w:val="ru-RU"/>
        </w:rPr>
        <w:t>Раб</w:t>
      </w:r>
      <w:r w:rsidR="00080CAA">
        <w:rPr>
          <w:rFonts w:cs="Times New Roman"/>
          <w:color w:val="333333"/>
          <w:lang w:val="ru-RU"/>
        </w:rPr>
        <w:t>очая программа по математике 5 - 9</w:t>
      </w:r>
      <w:r w:rsidRPr="0061623A">
        <w:rPr>
          <w:rFonts w:cs="Times New Roman"/>
          <w:color w:val="333333"/>
          <w:lang w:val="ru-RU"/>
        </w:rPr>
        <w:t xml:space="preserve"> класса составлена</w:t>
      </w:r>
      <w:r w:rsidR="000709C5">
        <w:rPr>
          <w:rFonts w:cs="Times New Roman"/>
          <w:color w:val="333333"/>
          <w:lang w:val="ru-RU"/>
        </w:rPr>
        <w:t xml:space="preserve"> с учетом примерной программы по математике </w:t>
      </w:r>
      <w:proofErr w:type="gramStart"/>
      <w:r w:rsidR="000709C5">
        <w:rPr>
          <w:rFonts w:cs="Times New Roman"/>
          <w:color w:val="333333"/>
          <w:lang w:val="ru-RU"/>
        </w:rPr>
        <w:t xml:space="preserve">и </w:t>
      </w:r>
      <w:r w:rsidRPr="0061623A">
        <w:rPr>
          <w:rFonts w:cs="Times New Roman"/>
          <w:color w:val="333333"/>
          <w:lang w:val="ru-RU"/>
        </w:rPr>
        <w:t xml:space="preserve"> на</w:t>
      </w:r>
      <w:proofErr w:type="gramEnd"/>
      <w:r w:rsidRPr="0061623A">
        <w:rPr>
          <w:rFonts w:cs="Times New Roman"/>
          <w:color w:val="333333"/>
          <w:lang w:val="ru-RU"/>
        </w:rPr>
        <w:t xml:space="preserve"> основании следующих нормативно- правовых документов:</w:t>
      </w:r>
    </w:p>
    <w:p w:rsidR="000702A8" w:rsidRPr="0061623A" w:rsidRDefault="000702A8" w:rsidP="000702A8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lang w:val="ru-RU"/>
        </w:rPr>
      </w:pPr>
      <w:r w:rsidRPr="0061623A">
        <w:rPr>
          <w:rFonts w:cs="Times New Roman"/>
          <w:lang w:val="ru-RU"/>
        </w:rPr>
        <w:t xml:space="preserve">Федерального закона «Об образовании в Российской Федераций» 273-ФЗ от </w:t>
      </w:r>
      <w:proofErr w:type="gramStart"/>
      <w:r w:rsidRPr="0061623A">
        <w:rPr>
          <w:rFonts w:cs="Times New Roman"/>
          <w:lang w:val="ru-RU"/>
        </w:rPr>
        <w:t>29.12.2012 .</w:t>
      </w:r>
      <w:proofErr w:type="gramEnd"/>
    </w:p>
    <w:p w:rsidR="000702A8" w:rsidRPr="0061623A" w:rsidRDefault="000702A8" w:rsidP="000702A8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lang w:val="ru-RU"/>
        </w:rPr>
      </w:pPr>
      <w:r w:rsidRPr="0061623A">
        <w:rPr>
          <w:rFonts w:cs="Times New Roman"/>
          <w:lang w:val="ru-RU"/>
        </w:rPr>
        <w:t xml:space="preserve">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61623A">
        <w:rPr>
          <w:rFonts w:cs="Times New Roman"/>
          <w:lang w:val="ru-RU"/>
        </w:rPr>
        <w:t>Минобрнауки</w:t>
      </w:r>
      <w:proofErr w:type="spellEnd"/>
      <w:r w:rsidRPr="0061623A">
        <w:rPr>
          <w:rFonts w:cs="Times New Roman"/>
          <w:lang w:val="ru-RU"/>
        </w:rPr>
        <w:t xml:space="preserve"> России от 30.08.2013 № 1015.</w:t>
      </w:r>
    </w:p>
    <w:p w:rsidR="000702A8" w:rsidRPr="0061623A" w:rsidRDefault="000702A8" w:rsidP="000702A8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lang w:val="ru-RU"/>
        </w:rPr>
      </w:pPr>
      <w:r w:rsidRPr="0061623A">
        <w:rPr>
          <w:rFonts w:cs="Times New Roman"/>
          <w:lang w:val="ru-RU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Pr="0061623A">
        <w:rPr>
          <w:rFonts w:cs="Times New Roman"/>
          <w:lang w:val="ru-RU"/>
        </w:rPr>
        <w:t>Минобрнауки</w:t>
      </w:r>
      <w:proofErr w:type="spellEnd"/>
      <w:r w:rsidRPr="0061623A">
        <w:rPr>
          <w:rFonts w:cs="Times New Roman"/>
          <w:lang w:val="ru-RU"/>
        </w:rPr>
        <w:t xml:space="preserve"> России от 17.12.2010 № 1897.</w:t>
      </w:r>
    </w:p>
    <w:p w:rsidR="000702A8" w:rsidRPr="0061623A" w:rsidRDefault="000702A8" w:rsidP="000702A8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lang w:val="ru-RU"/>
        </w:rPr>
      </w:pPr>
      <w:r w:rsidRPr="0061623A">
        <w:rPr>
          <w:rFonts w:cs="Times New Roman"/>
          <w:lang w:val="ru-RU"/>
        </w:rPr>
        <w:t xml:space="preserve">Устава МБОУ </w:t>
      </w:r>
      <w:proofErr w:type="spellStart"/>
      <w:r w:rsidRPr="0061623A">
        <w:rPr>
          <w:rFonts w:cs="Times New Roman"/>
          <w:lang w:val="ru-RU"/>
        </w:rPr>
        <w:t>Марининской</w:t>
      </w:r>
      <w:proofErr w:type="spellEnd"/>
      <w:r w:rsidRPr="0061623A">
        <w:rPr>
          <w:rFonts w:cs="Times New Roman"/>
          <w:lang w:val="ru-RU"/>
        </w:rPr>
        <w:t xml:space="preserve"> СОШ № 16.</w:t>
      </w:r>
    </w:p>
    <w:p w:rsidR="000702A8" w:rsidRPr="0061623A" w:rsidRDefault="000702A8" w:rsidP="000702A8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lang w:val="ru-RU"/>
        </w:rPr>
      </w:pPr>
      <w:r w:rsidRPr="0061623A">
        <w:rPr>
          <w:rFonts w:cs="Times New Roman"/>
          <w:lang w:val="ru-RU"/>
        </w:rPr>
        <w:t xml:space="preserve">Основной образовательной программы основного общего образования МБОУ </w:t>
      </w:r>
      <w:proofErr w:type="spellStart"/>
      <w:r w:rsidRPr="0061623A">
        <w:rPr>
          <w:rFonts w:cs="Times New Roman"/>
          <w:lang w:val="ru-RU"/>
        </w:rPr>
        <w:t>Марининской</w:t>
      </w:r>
      <w:proofErr w:type="spellEnd"/>
      <w:r w:rsidRPr="0061623A">
        <w:rPr>
          <w:rFonts w:cs="Times New Roman"/>
          <w:lang w:val="ru-RU"/>
        </w:rPr>
        <w:t xml:space="preserve"> СОШ №16, утв. Приказом № 77 от 31.08.2015г.</w:t>
      </w:r>
    </w:p>
    <w:p w:rsidR="000702A8" w:rsidRPr="0061623A" w:rsidRDefault="000702A8" w:rsidP="000702A8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lang w:val="ru-RU"/>
        </w:rPr>
      </w:pPr>
      <w:r w:rsidRPr="0061623A">
        <w:rPr>
          <w:rFonts w:cs="Times New Roman"/>
          <w:lang w:val="ru-RU"/>
        </w:rPr>
        <w:t xml:space="preserve">Положения о формах, периодичности, порядке текущего контроля успеваемости и промежуточной аттестации обучающихся в МБОУ </w:t>
      </w:r>
      <w:proofErr w:type="spellStart"/>
      <w:r w:rsidRPr="0061623A">
        <w:rPr>
          <w:rFonts w:cs="Times New Roman"/>
          <w:lang w:val="ru-RU"/>
        </w:rPr>
        <w:t>Марининская</w:t>
      </w:r>
      <w:proofErr w:type="spellEnd"/>
      <w:r w:rsidRPr="0061623A">
        <w:rPr>
          <w:rFonts w:cs="Times New Roman"/>
          <w:lang w:val="ru-RU"/>
        </w:rPr>
        <w:t xml:space="preserve"> СОШ № 16.</w:t>
      </w:r>
    </w:p>
    <w:p w:rsidR="000702A8" w:rsidRPr="0061623A" w:rsidRDefault="000702A8" w:rsidP="000702A8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lang w:val="ru-RU"/>
        </w:rPr>
      </w:pPr>
      <w:r w:rsidRPr="0061623A">
        <w:rPr>
          <w:rFonts w:cs="Times New Roman"/>
          <w:lang w:val="ru-RU"/>
        </w:rPr>
        <w:t>Положения о внутренней системе оценки качества образования.</w:t>
      </w:r>
    </w:p>
    <w:p w:rsidR="000702A8" w:rsidRPr="0061623A" w:rsidRDefault="000702A8" w:rsidP="000702A8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  <w:lang w:val="ru-RU"/>
        </w:rPr>
      </w:pPr>
      <w:r w:rsidRPr="0061623A">
        <w:rPr>
          <w:rFonts w:cs="Times New Roman"/>
          <w:lang w:val="ru-RU"/>
        </w:rPr>
        <w:t>Положения о формах обучения.</w:t>
      </w:r>
    </w:p>
    <w:p w:rsidR="000702A8" w:rsidRPr="0061623A" w:rsidRDefault="000702A8" w:rsidP="000702A8">
      <w:pPr>
        <w:pStyle w:val="Textbody"/>
        <w:spacing w:after="0"/>
        <w:jc w:val="both"/>
        <w:rPr>
          <w:rFonts w:cs="Times New Roman"/>
          <w:lang w:val="ru-RU"/>
        </w:rPr>
      </w:pPr>
      <w:r w:rsidRPr="0061623A">
        <w:rPr>
          <w:rFonts w:cs="Times New Roman"/>
          <w:lang w:val="ru-RU"/>
        </w:rPr>
        <w:t xml:space="preserve">  </w:t>
      </w:r>
      <w:r w:rsidR="000709C5">
        <w:rPr>
          <w:rFonts w:cs="Times New Roman"/>
          <w:lang w:val="ru-RU"/>
        </w:rPr>
        <w:t xml:space="preserve">  9</w:t>
      </w:r>
      <w:r w:rsidRPr="0061623A">
        <w:rPr>
          <w:rFonts w:cs="Times New Roman"/>
          <w:lang w:val="ru-RU"/>
        </w:rPr>
        <w:t xml:space="preserve">. Учебного плана МБОУ </w:t>
      </w:r>
      <w:proofErr w:type="spellStart"/>
      <w:r w:rsidRPr="0061623A">
        <w:rPr>
          <w:rFonts w:cs="Times New Roman"/>
          <w:lang w:val="ru-RU"/>
        </w:rPr>
        <w:t>Марининской</w:t>
      </w:r>
      <w:proofErr w:type="spellEnd"/>
      <w:r w:rsidRPr="0061623A">
        <w:rPr>
          <w:rFonts w:cs="Times New Roman"/>
          <w:lang w:val="ru-RU"/>
        </w:rPr>
        <w:t xml:space="preserve"> СОШ№16 </w:t>
      </w:r>
    </w:p>
    <w:p w:rsidR="000702A8" w:rsidRPr="0061623A" w:rsidRDefault="000702A8" w:rsidP="000702A8">
      <w:pPr>
        <w:pStyle w:val="Textbody"/>
        <w:spacing w:after="0"/>
        <w:jc w:val="both"/>
        <w:rPr>
          <w:rFonts w:cs="Times New Roman"/>
          <w:lang w:val="ru-RU"/>
        </w:rPr>
      </w:pPr>
      <w:r w:rsidRPr="0061623A">
        <w:rPr>
          <w:rFonts w:cs="Times New Roman"/>
          <w:lang w:val="ru-RU"/>
        </w:rPr>
        <w:t xml:space="preserve">    1</w:t>
      </w:r>
      <w:r w:rsidR="000709C5">
        <w:rPr>
          <w:rFonts w:cs="Times New Roman"/>
          <w:lang w:val="ru-RU"/>
        </w:rPr>
        <w:t>0</w:t>
      </w:r>
      <w:r w:rsidRPr="0061623A">
        <w:rPr>
          <w:rFonts w:cs="Times New Roman"/>
          <w:lang w:val="ru-RU"/>
        </w:rPr>
        <w:t xml:space="preserve">. Календарного учебного графика МБОУ </w:t>
      </w:r>
      <w:proofErr w:type="spellStart"/>
      <w:r w:rsidRPr="0061623A">
        <w:rPr>
          <w:rFonts w:cs="Times New Roman"/>
          <w:lang w:val="ru-RU"/>
        </w:rPr>
        <w:t>Марининской</w:t>
      </w:r>
      <w:proofErr w:type="spellEnd"/>
      <w:r w:rsidRPr="0061623A">
        <w:rPr>
          <w:rFonts w:cs="Times New Roman"/>
          <w:lang w:val="ru-RU"/>
        </w:rPr>
        <w:t xml:space="preserve"> СОШ №16.</w:t>
      </w:r>
    </w:p>
    <w:p w:rsidR="000702A8" w:rsidRPr="0061623A" w:rsidRDefault="000702A8" w:rsidP="000702A8">
      <w:pPr>
        <w:ind w:left="567"/>
        <w:jc w:val="both"/>
      </w:pPr>
    </w:p>
    <w:p w:rsidR="000702A8" w:rsidRPr="0061623A" w:rsidRDefault="000702A8" w:rsidP="000702A8">
      <w:pPr>
        <w:pStyle w:val="Textbody"/>
        <w:spacing w:after="0"/>
        <w:rPr>
          <w:rFonts w:cs="Times New Roman"/>
          <w:color w:val="333333"/>
          <w:lang w:val="ru-RU"/>
        </w:rPr>
      </w:pPr>
      <w:r w:rsidRPr="0061623A">
        <w:rPr>
          <w:rFonts w:cs="Times New Roman"/>
          <w:lang w:val="ru-RU"/>
        </w:rPr>
        <w:t xml:space="preserve"> </w:t>
      </w:r>
    </w:p>
    <w:p w:rsidR="000702A8" w:rsidRPr="0061623A" w:rsidRDefault="000702A8" w:rsidP="000702A8">
      <w:pPr>
        <w:pStyle w:val="Textbody"/>
        <w:spacing w:after="0"/>
        <w:jc w:val="both"/>
        <w:rPr>
          <w:rFonts w:cs="Times New Roman"/>
          <w:lang w:val="ru-RU"/>
        </w:rPr>
      </w:pPr>
      <w:r w:rsidRPr="0061623A">
        <w:rPr>
          <w:rFonts w:cs="Times New Roman"/>
          <w:lang w:val="ru-RU"/>
        </w:rPr>
        <w:t xml:space="preserve">      Рабочая  программа разработана для реализации программы основного общего образования в рамках предмета математики.</w:t>
      </w:r>
    </w:p>
    <w:p w:rsidR="000702A8" w:rsidRPr="00080CAA" w:rsidRDefault="000702A8" w:rsidP="00080CAA">
      <w:pPr>
        <w:pStyle w:val="Textbody"/>
        <w:spacing w:after="0"/>
        <w:rPr>
          <w:rFonts w:cs="Times New Roman"/>
          <w:color w:val="000000"/>
          <w:sz w:val="23"/>
          <w:szCs w:val="23"/>
          <w:lang w:val="ru-RU"/>
        </w:rPr>
      </w:pPr>
      <w:r w:rsidRPr="0061623A">
        <w:rPr>
          <w:rFonts w:cs="Times New Roman"/>
          <w:color w:val="000000"/>
          <w:sz w:val="23"/>
          <w:szCs w:val="23"/>
          <w:lang w:val="ru-RU"/>
        </w:rPr>
        <w:t>Практическая значимость школьного курса математики 5—6 классов обусловлена тем, что объектом изучения служат количественные отношения действительного мира. Матема</w:t>
      </w:r>
      <w:r w:rsidRPr="0061623A">
        <w:rPr>
          <w:rFonts w:cs="Times New Roman"/>
          <w:color w:val="000000"/>
          <w:sz w:val="23"/>
          <w:szCs w:val="23"/>
          <w:lang w:val="ru-RU"/>
        </w:rPr>
        <w:softHyphen/>
        <w:t>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— язык науки и техники. С её помощью моделируются и изучаются явления и процессы, происходящие в природе.</w:t>
      </w:r>
    </w:p>
    <w:p w:rsidR="000702A8" w:rsidRPr="0061623A" w:rsidRDefault="000702A8" w:rsidP="000702A8">
      <w:pPr>
        <w:pStyle w:val="80"/>
        <w:shd w:val="clear" w:color="auto" w:fill="auto"/>
        <w:spacing w:before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1623A">
        <w:rPr>
          <w:rFonts w:ascii="Times New Roman" w:eastAsia="Calibri" w:hAnsi="Times New Roman" w:cs="Times New Roman"/>
          <w:bCs/>
        </w:rPr>
        <w:t xml:space="preserve"> </w:t>
      </w:r>
      <w:r w:rsidRPr="0061623A">
        <w:rPr>
          <w:rStyle w:val="812"/>
          <w:rFonts w:eastAsia="Calibri"/>
          <w:b w:val="0"/>
          <w:sz w:val="24"/>
          <w:szCs w:val="24"/>
        </w:rPr>
        <w:t xml:space="preserve">В ходе  освоения содержания </w:t>
      </w:r>
      <w:r w:rsidRPr="0061623A">
        <w:rPr>
          <w:rFonts w:ascii="Times New Roman" w:eastAsia="Calibri" w:hAnsi="Times New Roman" w:cs="Times New Roman"/>
          <w:sz w:val="24"/>
          <w:szCs w:val="24"/>
        </w:rPr>
        <w:t xml:space="preserve">курса математики </w:t>
      </w:r>
      <w:r w:rsidR="00423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23A">
        <w:rPr>
          <w:rFonts w:ascii="Times New Roman" w:eastAsia="Calibri" w:hAnsi="Times New Roman" w:cs="Times New Roman"/>
          <w:sz w:val="24"/>
          <w:szCs w:val="24"/>
        </w:rPr>
        <w:t xml:space="preserve">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 Курс строится на индуктивной основе с привлечением элементов дедуктивных рассуж</w:t>
      </w:r>
      <w:r w:rsidRPr="0061623A">
        <w:rPr>
          <w:rFonts w:ascii="Times New Roman" w:eastAsia="Calibri" w:hAnsi="Times New Roman" w:cs="Times New Roman"/>
          <w:sz w:val="24"/>
          <w:szCs w:val="24"/>
        </w:rPr>
        <w:softHyphen/>
        <w:t>дений. Теоретический материал курса излагается на наглядно-интуитивном уровне, матема</w:t>
      </w:r>
      <w:r w:rsidRPr="0061623A">
        <w:rPr>
          <w:rFonts w:ascii="Times New Roman" w:eastAsia="Calibri" w:hAnsi="Times New Roman" w:cs="Times New Roman"/>
          <w:sz w:val="24"/>
          <w:szCs w:val="24"/>
        </w:rPr>
        <w:softHyphen/>
        <w:t>тические методы и законы формулируются в виде правил.</w:t>
      </w:r>
    </w:p>
    <w:p w:rsidR="000702A8" w:rsidRPr="0061623A" w:rsidRDefault="000702A8" w:rsidP="000702A8">
      <w:pPr>
        <w:pStyle w:val="22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</w:p>
    <w:p w:rsidR="000702A8" w:rsidRPr="0061623A" w:rsidRDefault="000702A8" w:rsidP="000702A8">
      <w:pPr>
        <w:ind w:left="360"/>
        <w:jc w:val="both"/>
        <w:rPr>
          <w:bCs/>
          <w:i/>
          <w:iCs/>
        </w:rPr>
      </w:pPr>
    </w:p>
    <w:p w:rsidR="000702A8" w:rsidRPr="0061623A" w:rsidRDefault="000702A8" w:rsidP="000702A8">
      <w:pPr>
        <w:ind w:left="360"/>
        <w:jc w:val="both"/>
        <w:rPr>
          <w:b/>
          <w:bCs/>
          <w:i/>
          <w:iCs/>
        </w:rPr>
      </w:pPr>
      <w:r w:rsidRPr="0061623A">
        <w:rPr>
          <w:b/>
          <w:bCs/>
          <w:i/>
          <w:iCs/>
        </w:rPr>
        <w:t xml:space="preserve">                             Цели изучения математики</w:t>
      </w:r>
    </w:p>
    <w:p w:rsidR="000702A8" w:rsidRPr="0061623A" w:rsidRDefault="000702A8" w:rsidP="000702A8">
      <w:pPr>
        <w:widowControl w:val="0"/>
        <w:numPr>
          <w:ilvl w:val="0"/>
          <w:numId w:val="2"/>
        </w:numPr>
        <w:suppressAutoHyphens/>
        <w:jc w:val="both"/>
      </w:pPr>
      <w:r w:rsidRPr="0061623A">
        <w:t>Овладение системой математических знаний, умений и навыков, которые необходимы для применения в практической деятельности человека, изучения смежных дисциплин, продолжения образования.</w:t>
      </w:r>
    </w:p>
    <w:p w:rsidR="000702A8" w:rsidRPr="0061623A" w:rsidRDefault="000702A8" w:rsidP="000702A8">
      <w:pPr>
        <w:widowControl w:val="0"/>
        <w:numPr>
          <w:ilvl w:val="0"/>
          <w:numId w:val="2"/>
        </w:numPr>
        <w:suppressAutoHyphens/>
        <w:jc w:val="both"/>
      </w:pPr>
      <w:r w:rsidRPr="0061623A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трудностей.</w:t>
      </w:r>
    </w:p>
    <w:p w:rsidR="000702A8" w:rsidRPr="0061623A" w:rsidRDefault="000702A8" w:rsidP="000702A8">
      <w:pPr>
        <w:widowControl w:val="0"/>
        <w:numPr>
          <w:ilvl w:val="0"/>
          <w:numId w:val="2"/>
        </w:numPr>
        <w:suppressAutoHyphens/>
        <w:jc w:val="both"/>
      </w:pPr>
      <w:r w:rsidRPr="0061623A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0702A8" w:rsidRPr="0061623A" w:rsidRDefault="000702A8" w:rsidP="000702A8">
      <w:pPr>
        <w:widowControl w:val="0"/>
        <w:numPr>
          <w:ilvl w:val="0"/>
          <w:numId w:val="2"/>
        </w:numPr>
        <w:suppressAutoHyphens/>
        <w:jc w:val="both"/>
      </w:pPr>
      <w:r w:rsidRPr="0061623A"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702A8" w:rsidRPr="0061623A" w:rsidRDefault="000702A8" w:rsidP="000702A8">
      <w:pPr>
        <w:pStyle w:val="23"/>
        <w:tabs>
          <w:tab w:val="left" w:pos="1080"/>
        </w:tabs>
        <w:spacing w:before="0" w:after="0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62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702A8" w:rsidRPr="0061623A" w:rsidRDefault="000702A8" w:rsidP="000702A8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0702A8" w:rsidRPr="0061623A" w:rsidRDefault="000702A8" w:rsidP="000702A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 xml:space="preserve">      Рабочая  программа предусматривает формирование у учащихся </w:t>
      </w:r>
      <w:proofErr w:type="spellStart"/>
      <w:r w:rsidRPr="0061623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1623A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 приоритетными для учебного предмета являются:</w:t>
      </w:r>
    </w:p>
    <w:p w:rsidR="000702A8" w:rsidRPr="0061623A" w:rsidRDefault="000702A8" w:rsidP="000702A8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приемы элементарной исследовательской деятельности;</w:t>
      </w:r>
    </w:p>
    <w:p w:rsidR="000702A8" w:rsidRPr="0061623A" w:rsidRDefault="000702A8" w:rsidP="000702A8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способы работы с естественнонаучной информацией;</w:t>
      </w:r>
    </w:p>
    <w:p w:rsidR="000702A8" w:rsidRPr="0061623A" w:rsidRDefault="000702A8" w:rsidP="000702A8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коммуникативные умения;</w:t>
      </w:r>
    </w:p>
    <w:p w:rsidR="000702A8" w:rsidRPr="0061623A" w:rsidRDefault="000702A8" w:rsidP="000702A8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способы самоорганизации учебной деятельности.</w:t>
      </w:r>
    </w:p>
    <w:p w:rsidR="000702A8" w:rsidRPr="0061623A" w:rsidRDefault="000702A8" w:rsidP="000702A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 xml:space="preserve">Важными </w:t>
      </w:r>
      <w:r w:rsidRPr="0061623A">
        <w:rPr>
          <w:rFonts w:ascii="Times New Roman" w:hAnsi="Times New Roman"/>
          <w:b/>
          <w:i/>
          <w:sz w:val="24"/>
          <w:szCs w:val="24"/>
        </w:rPr>
        <w:t>формами деятельности</w:t>
      </w:r>
      <w:r w:rsidRPr="0061623A">
        <w:rPr>
          <w:rFonts w:ascii="Times New Roman" w:hAnsi="Times New Roman"/>
          <w:sz w:val="24"/>
          <w:szCs w:val="24"/>
        </w:rPr>
        <w:t xml:space="preserve"> учащихся являются:</w:t>
      </w:r>
    </w:p>
    <w:p w:rsidR="000702A8" w:rsidRPr="0061623A" w:rsidRDefault="000702A8" w:rsidP="000702A8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практическая деятельность учащихся по  применению полученных знаний и умений;</w:t>
      </w:r>
    </w:p>
    <w:p w:rsidR="000702A8" w:rsidRPr="0061623A" w:rsidRDefault="000702A8" w:rsidP="000702A8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развитие практических умений в работе с дополнительными источниками информации: справочниками, энциклопедиями, словарями, научно-популярной литературой для  младшего подросткового возраста, ресурсами интернета.</w:t>
      </w:r>
    </w:p>
    <w:p w:rsidR="000702A8" w:rsidRPr="0061623A" w:rsidRDefault="000702A8" w:rsidP="000702A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 xml:space="preserve">В преподавании курса  используются  следующие </w:t>
      </w:r>
      <w:r w:rsidRPr="0061623A">
        <w:rPr>
          <w:rFonts w:ascii="Times New Roman" w:hAnsi="Times New Roman"/>
          <w:b/>
          <w:i/>
          <w:sz w:val="24"/>
          <w:szCs w:val="24"/>
        </w:rPr>
        <w:t>формы работы</w:t>
      </w:r>
      <w:r w:rsidRPr="0061623A">
        <w:rPr>
          <w:rFonts w:ascii="Times New Roman" w:hAnsi="Times New Roman"/>
          <w:sz w:val="24"/>
          <w:szCs w:val="24"/>
        </w:rPr>
        <w:t xml:space="preserve"> с учащимися:</w:t>
      </w:r>
    </w:p>
    <w:p w:rsidR="000702A8" w:rsidRPr="0061623A" w:rsidRDefault="000702A8" w:rsidP="000702A8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работа в малых группах;</w:t>
      </w:r>
    </w:p>
    <w:p w:rsidR="000702A8" w:rsidRPr="0061623A" w:rsidRDefault="000702A8" w:rsidP="000702A8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проектная работа;</w:t>
      </w:r>
    </w:p>
    <w:p w:rsidR="000702A8" w:rsidRPr="0061623A" w:rsidRDefault="000702A8" w:rsidP="000702A8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подготовка рефератов;</w:t>
      </w:r>
    </w:p>
    <w:p w:rsidR="000702A8" w:rsidRPr="0061623A" w:rsidRDefault="000702A8" w:rsidP="000702A8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исследовательская деятельность;</w:t>
      </w:r>
    </w:p>
    <w:p w:rsidR="000702A8" w:rsidRPr="0061623A" w:rsidRDefault="000702A8" w:rsidP="000702A8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информационно-поисковая деятельность;</w:t>
      </w:r>
    </w:p>
    <w:p w:rsidR="000702A8" w:rsidRPr="0061623A" w:rsidRDefault="000702A8" w:rsidP="000702A8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выполнение практических   работ.</w:t>
      </w:r>
    </w:p>
    <w:p w:rsidR="000702A8" w:rsidRPr="0061623A" w:rsidRDefault="000702A8" w:rsidP="000702A8">
      <w:pPr>
        <w:spacing w:line="276" w:lineRule="auto"/>
        <w:jc w:val="both"/>
      </w:pPr>
      <w:r w:rsidRPr="0061623A">
        <w:rPr>
          <w:color w:val="000000"/>
        </w:rPr>
        <w:t xml:space="preserve"> </w:t>
      </w:r>
    </w:p>
    <w:p w:rsidR="000702A8" w:rsidRPr="0061623A" w:rsidRDefault="000702A8" w:rsidP="000702A8">
      <w:pPr>
        <w:pStyle w:val="a7"/>
        <w:spacing w:line="276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61623A">
        <w:rPr>
          <w:rFonts w:ascii="Times New Roman" w:hAnsi="Times New Roman"/>
          <w:b/>
          <w:i/>
          <w:sz w:val="24"/>
          <w:szCs w:val="24"/>
        </w:rPr>
        <w:t>Формы контроля знаний:</w:t>
      </w:r>
    </w:p>
    <w:p w:rsidR="000702A8" w:rsidRPr="0061623A" w:rsidRDefault="000702A8" w:rsidP="000702A8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623A">
        <w:rPr>
          <w:rFonts w:ascii="Times New Roman" w:hAnsi="Times New Roman"/>
          <w:sz w:val="24"/>
          <w:szCs w:val="24"/>
        </w:rPr>
        <w:t>Срезовые</w:t>
      </w:r>
      <w:proofErr w:type="spellEnd"/>
      <w:r w:rsidRPr="0061623A">
        <w:rPr>
          <w:rFonts w:ascii="Times New Roman" w:hAnsi="Times New Roman"/>
          <w:sz w:val="24"/>
          <w:szCs w:val="24"/>
        </w:rPr>
        <w:t xml:space="preserve"> и итоговые тестовые самостоятельные работы;</w:t>
      </w:r>
    </w:p>
    <w:p w:rsidR="000702A8" w:rsidRPr="0061623A" w:rsidRDefault="000702A8" w:rsidP="000702A8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Фронтальный и индивидуальный опрос;</w:t>
      </w:r>
    </w:p>
    <w:p w:rsidR="000702A8" w:rsidRPr="0061623A" w:rsidRDefault="000702A8" w:rsidP="000702A8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 xml:space="preserve">Творческие </w:t>
      </w:r>
      <w:proofErr w:type="gramStart"/>
      <w:r w:rsidRPr="0061623A">
        <w:rPr>
          <w:rFonts w:ascii="Times New Roman" w:hAnsi="Times New Roman"/>
          <w:sz w:val="24"/>
          <w:szCs w:val="24"/>
        </w:rPr>
        <w:t>задания  (</w:t>
      </w:r>
      <w:proofErr w:type="gramEnd"/>
      <w:r w:rsidRPr="0061623A">
        <w:rPr>
          <w:rFonts w:ascii="Times New Roman" w:hAnsi="Times New Roman"/>
          <w:sz w:val="24"/>
          <w:szCs w:val="24"/>
        </w:rPr>
        <w:t>защита рефератов и проектов );</w:t>
      </w:r>
    </w:p>
    <w:p w:rsidR="000702A8" w:rsidRPr="0061623A" w:rsidRDefault="000702A8" w:rsidP="000702A8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Презентация творческих и исследовательских  работ с использованием  информационных технологий;</w:t>
      </w:r>
    </w:p>
    <w:p w:rsidR="000702A8" w:rsidRPr="0061623A" w:rsidRDefault="000702A8" w:rsidP="000702A8">
      <w:pPr>
        <w:pStyle w:val="a7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1623A">
        <w:rPr>
          <w:rFonts w:ascii="Times New Roman" w:hAnsi="Times New Roman"/>
          <w:sz w:val="24"/>
          <w:szCs w:val="24"/>
        </w:rPr>
        <w:t>Промежуточная аттестация.</w:t>
      </w:r>
    </w:p>
    <w:p w:rsidR="000702A8" w:rsidRPr="0061623A" w:rsidRDefault="000702A8" w:rsidP="000702A8">
      <w:pPr>
        <w:pStyle w:val="23"/>
        <w:tabs>
          <w:tab w:val="left" w:pos="1080"/>
        </w:tabs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02A8" w:rsidRPr="0061623A" w:rsidRDefault="000702A8" w:rsidP="000702A8">
      <w:pPr>
        <w:spacing w:line="276" w:lineRule="auto"/>
        <w:rPr>
          <w:b/>
          <w:color w:val="000000"/>
        </w:rPr>
      </w:pPr>
      <w:r w:rsidRPr="0061623A">
        <w:rPr>
          <w:color w:val="000000"/>
          <w:shd w:val="clear" w:color="auto" w:fill="FFFFFF"/>
        </w:rPr>
        <w:t xml:space="preserve"> Рабочая программа рассчитана </w:t>
      </w:r>
      <w:r w:rsidRPr="0061623A">
        <w:rPr>
          <w:b/>
          <w:color w:val="000000"/>
          <w:shd w:val="clear" w:color="auto" w:fill="FFFFFF"/>
        </w:rPr>
        <w:t>на пять лет</w:t>
      </w:r>
      <w:r w:rsidRPr="0061623A">
        <w:rPr>
          <w:b/>
          <w:color w:val="000000"/>
        </w:rPr>
        <w:t>.</w:t>
      </w:r>
    </w:p>
    <w:p w:rsidR="000702A8" w:rsidRPr="0061623A" w:rsidRDefault="000702A8" w:rsidP="000702A8">
      <w:pPr>
        <w:spacing w:line="276" w:lineRule="auto"/>
        <w:rPr>
          <w:color w:val="000000"/>
        </w:rPr>
      </w:pPr>
    </w:p>
    <w:p w:rsidR="000702A8" w:rsidRPr="0061623A" w:rsidRDefault="000702A8" w:rsidP="000702A8">
      <w:pPr>
        <w:spacing w:line="276" w:lineRule="auto"/>
        <w:rPr>
          <w:color w:val="000000"/>
        </w:rPr>
      </w:pPr>
      <w:r w:rsidRPr="0061623A">
        <w:rPr>
          <w:color w:val="000000"/>
        </w:rPr>
        <w:t>Рабочая программа включает следующие разделы: пояснительная записка с требованиями к результатам обучения; содержание курса с перечнем разделов и контрольных работ; примерное тематическое планирование с определением основных видов деятельности учащихся; оснащение учебного процесса.</w:t>
      </w:r>
    </w:p>
    <w:p w:rsidR="000702A8" w:rsidRPr="0061623A" w:rsidRDefault="000702A8" w:rsidP="000702A8">
      <w:pPr>
        <w:rPr>
          <w:color w:val="323232"/>
          <w:sz w:val="23"/>
          <w:szCs w:val="23"/>
        </w:rPr>
      </w:pPr>
    </w:p>
    <w:p w:rsidR="000702A8" w:rsidRDefault="000702A8" w:rsidP="000702A8">
      <w:pPr>
        <w:pStyle w:val="a6"/>
        <w:widowControl w:val="0"/>
        <w:spacing w:before="120"/>
        <w:ind w:left="0" w:right="0" w:firstLine="567"/>
        <w:jc w:val="center"/>
        <w:rPr>
          <w:b/>
          <w:i/>
          <w:szCs w:val="24"/>
        </w:rPr>
      </w:pPr>
      <w:r w:rsidRPr="0061623A">
        <w:rPr>
          <w:b/>
          <w:i/>
          <w:szCs w:val="24"/>
        </w:rPr>
        <w:t>Общая характеристика учебного предмета</w:t>
      </w:r>
    </w:p>
    <w:p w:rsidR="00080CAA" w:rsidRPr="00EC28A4" w:rsidRDefault="00080CAA" w:rsidP="00080CA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 xml:space="preserve">     </w:t>
      </w:r>
      <w:r w:rsidRPr="00EC28A4">
        <w:rPr>
          <w:color w:val="000000"/>
        </w:rPr>
        <w:t xml:space="preserve">Математическое образование в основной школе складывается из следующих содержательных компонентов: </w:t>
      </w:r>
      <w:r w:rsidRPr="00EC28A4">
        <w:rPr>
          <w:bCs/>
          <w:i/>
          <w:iCs/>
          <w:color w:val="000000"/>
        </w:rPr>
        <w:t>арифметика; алгебра; геометрия; элементы ком</w:t>
      </w:r>
      <w:r w:rsidRPr="00EC28A4">
        <w:rPr>
          <w:bCs/>
          <w:i/>
          <w:iCs/>
          <w:color w:val="000000"/>
        </w:rPr>
        <w:softHyphen/>
        <w:t>бинаторики, теории вероятностей, статистики и логи</w:t>
      </w:r>
      <w:r w:rsidRPr="00EC28A4">
        <w:rPr>
          <w:bCs/>
          <w:i/>
          <w:iCs/>
          <w:color w:val="000000"/>
        </w:rPr>
        <w:softHyphen/>
        <w:t xml:space="preserve">ки. </w:t>
      </w:r>
      <w:r>
        <w:rPr>
          <w:bCs/>
          <w:color w:val="000000"/>
        </w:rPr>
        <w:t xml:space="preserve"> </w:t>
      </w:r>
    </w:p>
    <w:p w:rsidR="00080CAA" w:rsidRPr="00EC28A4" w:rsidRDefault="00080CAA" w:rsidP="00080CA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bCs/>
          <w:i/>
          <w:iCs/>
          <w:color w:val="000000"/>
        </w:rPr>
        <w:t xml:space="preserve">     </w:t>
      </w:r>
      <w:r w:rsidRPr="00EC28A4">
        <w:rPr>
          <w:bCs/>
          <w:i/>
          <w:iCs/>
          <w:color w:val="000000"/>
        </w:rPr>
        <w:t>Арифметика</w:t>
      </w:r>
      <w:r w:rsidRPr="00EC28A4">
        <w:rPr>
          <w:b/>
          <w:bCs/>
          <w:i/>
          <w:iCs/>
          <w:color w:val="000000"/>
        </w:rPr>
        <w:t xml:space="preserve"> </w:t>
      </w:r>
      <w:r w:rsidRPr="00EC28A4">
        <w:rPr>
          <w:color w:val="000000"/>
        </w:rPr>
        <w:t>призвана способствовать приобретению прак</w:t>
      </w:r>
      <w:r w:rsidRPr="00EC28A4">
        <w:rPr>
          <w:color w:val="000000"/>
        </w:rPr>
        <w:softHyphen/>
        <w:t>тических навыков, необходимых для повседневной жизни. Она служит базой для всего дальнейшего изучения математики, спо</w:t>
      </w:r>
      <w:r w:rsidRPr="00EC28A4">
        <w:rPr>
          <w:color w:val="000000"/>
        </w:rPr>
        <w:softHyphen/>
        <w:t>собствует логическому развитию и формированию умения поль</w:t>
      </w:r>
      <w:r w:rsidRPr="00EC28A4">
        <w:rPr>
          <w:color w:val="000000"/>
        </w:rPr>
        <w:softHyphen/>
        <w:t>зоваться алгоритмами.</w:t>
      </w:r>
    </w:p>
    <w:p w:rsidR="00080CAA" w:rsidRPr="00EC28A4" w:rsidRDefault="00080CAA" w:rsidP="00080CA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bCs/>
          <w:i/>
          <w:iCs/>
          <w:color w:val="000000"/>
        </w:rPr>
        <w:lastRenderedPageBreak/>
        <w:t xml:space="preserve">     </w:t>
      </w:r>
      <w:r w:rsidRPr="00EC28A4">
        <w:rPr>
          <w:bCs/>
          <w:i/>
          <w:iCs/>
          <w:color w:val="000000"/>
        </w:rPr>
        <w:t xml:space="preserve">Алгебра </w:t>
      </w:r>
      <w:r w:rsidRPr="00EC28A4">
        <w:rPr>
          <w:color w:val="000000"/>
        </w:rPr>
        <w:t>нацелена на формирование математического аппа</w:t>
      </w:r>
      <w:r w:rsidRPr="00EC28A4">
        <w:rPr>
          <w:color w:val="000000"/>
        </w:rPr>
        <w:softHyphen/>
        <w:t>рата для решения задач из математики, смежных предметов, окружающей реальности. Одной из основных задач изучения алгебры является развитие алгоритмического мышле</w:t>
      </w:r>
      <w:r w:rsidRPr="00EC28A4">
        <w:rPr>
          <w:color w:val="000000"/>
        </w:rPr>
        <w:softHyphen/>
        <w:t>ния, необходимого, в частности, для освоения курса информати</w:t>
      </w:r>
      <w:r w:rsidRPr="00EC28A4">
        <w:rPr>
          <w:color w:val="000000"/>
        </w:rPr>
        <w:softHyphen/>
        <w:t>ки; овладение навыками дедуктивных рассуждений. Преобразо</w:t>
      </w:r>
      <w:r w:rsidRPr="00EC28A4">
        <w:rPr>
          <w:color w:val="000000"/>
        </w:rPr>
        <w:softHyphen/>
        <w:t>вание символических форм вносит свой специфический вклад в развитие воображения, способностей к математическому творче</w:t>
      </w:r>
      <w:r w:rsidRPr="00EC28A4">
        <w:rPr>
          <w:color w:val="000000"/>
        </w:rPr>
        <w:softHyphen/>
        <w:t xml:space="preserve">ству. </w:t>
      </w:r>
      <w:r>
        <w:rPr>
          <w:color w:val="000000"/>
        </w:rPr>
        <w:t xml:space="preserve"> </w:t>
      </w:r>
    </w:p>
    <w:p w:rsidR="00080CAA" w:rsidRPr="00EC28A4" w:rsidRDefault="00080CAA" w:rsidP="00080CA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bCs/>
          <w:i/>
          <w:iCs/>
          <w:color w:val="000000"/>
        </w:rPr>
        <w:t xml:space="preserve">     </w:t>
      </w:r>
      <w:r w:rsidRPr="00EC28A4">
        <w:rPr>
          <w:bCs/>
          <w:i/>
          <w:iCs/>
          <w:color w:val="000000"/>
        </w:rPr>
        <w:t>Геометрия</w:t>
      </w:r>
      <w:r w:rsidRPr="00EC28A4">
        <w:rPr>
          <w:b/>
          <w:bCs/>
          <w:i/>
          <w:iCs/>
          <w:color w:val="000000"/>
        </w:rPr>
        <w:t xml:space="preserve"> </w:t>
      </w:r>
      <w:r w:rsidRPr="00EC28A4">
        <w:rPr>
          <w:i/>
          <w:iCs/>
          <w:color w:val="000000"/>
        </w:rPr>
        <w:t xml:space="preserve">— </w:t>
      </w:r>
      <w:r w:rsidRPr="00EC28A4">
        <w:rPr>
          <w:color w:val="000000"/>
        </w:rPr>
        <w:t>один из важнейших компонентов математиче</w:t>
      </w:r>
      <w:r w:rsidRPr="00EC28A4">
        <w:rPr>
          <w:color w:val="000000"/>
        </w:rPr>
        <w:softHyphen/>
        <w:t>ского образования, необходимый для приобретения конкретных знаний о пространстве и практически значимых умений, фор</w:t>
      </w:r>
      <w:r w:rsidRPr="00EC28A4">
        <w:rPr>
          <w:color w:val="000000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EC28A4">
        <w:rPr>
          <w:color w:val="000000"/>
        </w:rPr>
        <w:softHyphen/>
        <w:t>ческой культуры, для эстетического воспитания учащихся. Изу</w:t>
      </w:r>
      <w:r w:rsidRPr="00EC28A4">
        <w:rPr>
          <w:color w:val="000000"/>
        </w:rPr>
        <w:softHyphen/>
        <w:t>чение геометрии вносит вклад в развитие логического мышле</w:t>
      </w:r>
      <w:r w:rsidRPr="00EC28A4">
        <w:rPr>
          <w:color w:val="000000"/>
        </w:rPr>
        <w:softHyphen/>
        <w:t>ния, в формирование понятия доказательства.</w:t>
      </w:r>
    </w:p>
    <w:p w:rsidR="00080CAA" w:rsidRPr="00E12FA2" w:rsidRDefault="00080CAA" w:rsidP="00080CAA">
      <w:pPr>
        <w:shd w:val="clear" w:color="auto" w:fill="FFFFFF"/>
        <w:autoSpaceDE w:val="0"/>
        <w:jc w:val="both"/>
        <w:rPr>
          <w:b/>
          <w:i/>
          <w:color w:val="000000"/>
        </w:rPr>
      </w:pPr>
      <w:r>
        <w:rPr>
          <w:bCs/>
          <w:i/>
          <w:iCs/>
          <w:color w:val="000000"/>
        </w:rPr>
        <w:t xml:space="preserve">     </w:t>
      </w:r>
      <w:r w:rsidRPr="00EC28A4">
        <w:rPr>
          <w:bCs/>
          <w:i/>
          <w:iCs/>
          <w:color w:val="000000"/>
        </w:rPr>
        <w:t>Элементы логики, комбинаторики, статистики и теории</w:t>
      </w:r>
      <w:r>
        <w:rPr>
          <w:bCs/>
          <w:i/>
          <w:iCs/>
          <w:color w:val="000000"/>
        </w:rPr>
        <w:t xml:space="preserve"> вероятности</w:t>
      </w:r>
      <w:r>
        <w:rPr>
          <w:color w:val="000000"/>
        </w:rPr>
        <w:t xml:space="preserve">. </w:t>
      </w:r>
      <w:r w:rsidRPr="00EC28A4">
        <w:rPr>
          <w:color w:val="000000"/>
        </w:rPr>
        <w:t>Этот материал необходим, прежде всего, для формирования функциональной грамотности — умений вос</w:t>
      </w:r>
      <w:r w:rsidRPr="00EC28A4">
        <w:rPr>
          <w:color w:val="000000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EC28A4">
        <w:rPr>
          <w:color w:val="000000"/>
        </w:rPr>
        <w:softHyphen/>
        <w:t xml:space="preserve">ные расчеты. </w:t>
      </w:r>
      <w:r>
        <w:rPr>
          <w:color w:val="000000"/>
        </w:rPr>
        <w:t xml:space="preserve"> </w:t>
      </w:r>
    </w:p>
    <w:p w:rsidR="000702A8" w:rsidRPr="0061623A" w:rsidRDefault="000702A8" w:rsidP="00080CA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702A8" w:rsidRPr="0061623A" w:rsidRDefault="000702A8" w:rsidP="000702A8">
      <w:pPr>
        <w:ind w:left="-17" w:right="-801"/>
      </w:pPr>
      <w:r w:rsidRPr="0061623A">
        <w:rPr>
          <w:b/>
          <w:i/>
        </w:rPr>
        <w:t xml:space="preserve">         Формы организации учебного процесса:                                                                       </w:t>
      </w:r>
      <w:r w:rsidRPr="0061623A">
        <w:t>индивидуальные, групповые, индивидуально-групповые, фронтальные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0702A8" w:rsidRPr="0061623A" w:rsidRDefault="000702A8" w:rsidP="000702A8">
      <w:pPr>
        <w:jc w:val="both"/>
        <w:rPr>
          <w:b/>
          <w:i/>
        </w:rPr>
      </w:pPr>
      <w:r w:rsidRPr="0061623A">
        <w:rPr>
          <w:b/>
          <w:i/>
        </w:rPr>
        <w:t>Основные типы учебных занятий:</w:t>
      </w:r>
    </w:p>
    <w:p w:rsidR="000702A8" w:rsidRPr="0061623A" w:rsidRDefault="000702A8" w:rsidP="000702A8">
      <w:pPr>
        <w:numPr>
          <w:ilvl w:val="0"/>
          <w:numId w:val="4"/>
        </w:numPr>
        <w:jc w:val="both"/>
      </w:pPr>
      <w:r w:rsidRPr="0061623A">
        <w:t>урок изучения нового учебного материала;</w:t>
      </w:r>
    </w:p>
    <w:p w:rsidR="000702A8" w:rsidRPr="0061623A" w:rsidRDefault="000702A8" w:rsidP="000702A8">
      <w:pPr>
        <w:numPr>
          <w:ilvl w:val="0"/>
          <w:numId w:val="4"/>
        </w:numPr>
        <w:jc w:val="both"/>
      </w:pPr>
      <w:r w:rsidRPr="0061623A">
        <w:t>урок закрепления и  применения знаний;</w:t>
      </w:r>
    </w:p>
    <w:p w:rsidR="000702A8" w:rsidRPr="0061623A" w:rsidRDefault="000702A8" w:rsidP="000702A8">
      <w:pPr>
        <w:numPr>
          <w:ilvl w:val="0"/>
          <w:numId w:val="4"/>
        </w:numPr>
        <w:jc w:val="both"/>
      </w:pPr>
      <w:r w:rsidRPr="0061623A">
        <w:t>урок обобщающего повторения и систематизации знаний;</w:t>
      </w:r>
    </w:p>
    <w:p w:rsidR="000702A8" w:rsidRPr="0061623A" w:rsidRDefault="000702A8" w:rsidP="000702A8">
      <w:pPr>
        <w:numPr>
          <w:ilvl w:val="0"/>
          <w:numId w:val="4"/>
        </w:numPr>
        <w:jc w:val="both"/>
      </w:pPr>
      <w:r w:rsidRPr="0061623A">
        <w:t>урок контроля знаний и умений.</w:t>
      </w:r>
    </w:p>
    <w:p w:rsidR="000702A8" w:rsidRPr="0061623A" w:rsidRDefault="000702A8" w:rsidP="000702A8">
      <w:pPr>
        <w:jc w:val="both"/>
      </w:pPr>
      <w:r w:rsidRPr="0061623A">
        <w:t>Основным типом урока является комбинированный.</w:t>
      </w:r>
    </w:p>
    <w:p w:rsidR="000702A8" w:rsidRPr="0061623A" w:rsidRDefault="000702A8" w:rsidP="000702A8">
      <w:pPr>
        <w:pStyle w:val="a4"/>
        <w:tabs>
          <w:tab w:val="left" w:pos="360"/>
          <w:tab w:val="left" w:pos="1080"/>
        </w:tabs>
        <w:spacing w:after="0"/>
        <w:jc w:val="both"/>
        <w:rPr>
          <w:b/>
          <w:bCs/>
          <w:i/>
          <w:iCs/>
        </w:rPr>
      </w:pPr>
      <w:r w:rsidRPr="0061623A">
        <w:rPr>
          <w:b/>
          <w:bCs/>
          <w:i/>
          <w:iCs/>
        </w:rPr>
        <w:t>Методы обучения:</w:t>
      </w:r>
    </w:p>
    <w:p w:rsidR="000702A8" w:rsidRPr="0061623A" w:rsidRDefault="000702A8" w:rsidP="000702A8">
      <w:pPr>
        <w:pStyle w:val="a4"/>
        <w:widowControl w:val="0"/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</w:pPr>
      <w:r w:rsidRPr="0061623A">
        <w:t>объяснительно  —  иллюстративный;</w:t>
      </w:r>
    </w:p>
    <w:p w:rsidR="000702A8" w:rsidRPr="0061623A" w:rsidRDefault="000702A8" w:rsidP="000702A8">
      <w:pPr>
        <w:pStyle w:val="a4"/>
        <w:widowControl w:val="0"/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</w:pPr>
      <w:r w:rsidRPr="0061623A">
        <w:t>репродуктивный;</w:t>
      </w:r>
    </w:p>
    <w:p w:rsidR="000702A8" w:rsidRPr="0061623A" w:rsidRDefault="000702A8" w:rsidP="000702A8">
      <w:pPr>
        <w:pStyle w:val="a4"/>
        <w:widowControl w:val="0"/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</w:pPr>
      <w:r w:rsidRPr="0061623A">
        <w:t>проблемное изложение;</w:t>
      </w:r>
    </w:p>
    <w:p w:rsidR="000702A8" w:rsidRPr="0061623A" w:rsidRDefault="000702A8" w:rsidP="000702A8">
      <w:pPr>
        <w:pStyle w:val="a4"/>
        <w:widowControl w:val="0"/>
        <w:numPr>
          <w:ilvl w:val="0"/>
          <w:numId w:val="3"/>
        </w:numPr>
        <w:tabs>
          <w:tab w:val="left" w:pos="360"/>
        </w:tabs>
        <w:suppressAutoHyphens/>
        <w:spacing w:after="0"/>
        <w:jc w:val="both"/>
      </w:pPr>
      <w:r w:rsidRPr="0061623A">
        <w:t>частично поисковый.</w:t>
      </w:r>
    </w:p>
    <w:p w:rsidR="000702A8" w:rsidRPr="0061623A" w:rsidRDefault="000702A8" w:rsidP="000702A8">
      <w:pPr>
        <w:pStyle w:val="a4"/>
        <w:tabs>
          <w:tab w:val="left" w:pos="360"/>
          <w:tab w:val="left" w:pos="1080"/>
        </w:tabs>
        <w:spacing w:after="0"/>
        <w:rPr>
          <w:b/>
          <w:bCs/>
          <w:i/>
          <w:iCs/>
        </w:rPr>
      </w:pPr>
      <w:r w:rsidRPr="0061623A">
        <w:rPr>
          <w:b/>
          <w:bCs/>
          <w:i/>
          <w:iCs/>
        </w:rPr>
        <w:t>Используемые формы, способы и средства проверки и оценки результатов обучения:</w:t>
      </w:r>
    </w:p>
    <w:p w:rsidR="000702A8" w:rsidRPr="0061623A" w:rsidRDefault="000702A8" w:rsidP="000702A8">
      <w:pPr>
        <w:widowControl w:val="0"/>
        <w:numPr>
          <w:ilvl w:val="0"/>
          <w:numId w:val="3"/>
        </w:numPr>
        <w:rPr>
          <w:iCs/>
        </w:rPr>
      </w:pPr>
      <w:r w:rsidRPr="0061623A">
        <w:rPr>
          <w:iCs/>
        </w:rPr>
        <w:t>устный ответ учащегося;</w:t>
      </w:r>
    </w:p>
    <w:p w:rsidR="000702A8" w:rsidRPr="0061623A" w:rsidRDefault="000702A8" w:rsidP="000702A8">
      <w:pPr>
        <w:widowControl w:val="0"/>
        <w:numPr>
          <w:ilvl w:val="0"/>
          <w:numId w:val="3"/>
        </w:numPr>
        <w:rPr>
          <w:iCs/>
        </w:rPr>
      </w:pPr>
      <w:r w:rsidRPr="0061623A">
        <w:rPr>
          <w:iCs/>
        </w:rPr>
        <w:t>беседа;</w:t>
      </w:r>
    </w:p>
    <w:p w:rsidR="000702A8" w:rsidRPr="0061623A" w:rsidRDefault="000702A8" w:rsidP="000702A8">
      <w:pPr>
        <w:widowControl w:val="0"/>
        <w:numPr>
          <w:ilvl w:val="0"/>
          <w:numId w:val="3"/>
        </w:numPr>
        <w:rPr>
          <w:iCs/>
        </w:rPr>
      </w:pPr>
      <w:r w:rsidRPr="0061623A">
        <w:rPr>
          <w:iCs/>
        </w:rPr>
        <w:t>доклады учащихся;</w:t>
      </w:r>
    </w:p>
    <w:p w:rsidR="000702A8" w:rsidRPr="0061623A" w:rsidRDefault="000702A8" w:rsidP="000702A8">
      <w:pPr>
        <w:widowControl w:val="0"/>
        <w:numPr>
          <w:ilvl w:val="0"/>
          <w:numId w:val="3"/>
        </w:numPr>
        <w:rPr>
          <w:iCs/>
        </w:rPr>
      </w:pPr>
      <w:r w:rsidRPr="0061623A">
        <w:rPr>
          <w:iCs/>
        </w:rPr>
        <w:t>тесты;</w:t>
      </w:r>
    </w:p>
    <w:p w:rsidR="000702A8" w:rsidRPr="0061623A" w:rsidRDefault="000702A8" w:rsidP="000702A8">
      <w:pPr>
        <w:widowControl w:val="0"/>
        <w:numPr>
          <w:ilvl w:val="0"/>
          <w:numId w:val="3"/>
        </w:numPr>
        <w:rPr>
          <w:iCs/>
        </w:rPr>
      </w:pPr>
      <w:r w:rsidRPr="0061623A">
        <w:rPr>
          <w:iCs/>
        </w:rPr>
        <w:t>самостоятельные и проверочные работы;</w:t>
      </w:r>
    </w:p>
    <w:p w:rsidR="000702A8" w:rsidRPr="0061623A" w:rsidRDefault="000702A8" w:rsidP="000702A8">
      <w:pPr>
        <w:widowControl w:val="0"/>
        <w:numPr>
          <w:ilvl w:val="0"/>
          <w:numId w:val="3"/>
        </w:numPr>
        <w:rPr>
          <w:iCs/>
        </w:rPr>
      </w:pPr>
      <w:r w:rsidRPr="0061623A">
        <w:rPr>
          <w:iCs/>
        </w:rPr>
        <w:t>математические диктанты;</w:t>
      </w:r>
    </w:p>
    <w:p w:rsidR="000702A8" w:rsidRPr="0061623A" w:rsidRDefault="000702A8" w:rsidP="000702A8">
      <w:pPr>
        <w:widowControl w:val="0"/>
        <w:numPr>
          <w:ilvl w:val="0"/>
          <w:numId w:val="3"/>
        </w:numPr>
        <w:rPr>
          <w:iCs/>
        </w:rPr>
      </w:pPr>
      <w:r w:rsidRPr="0061623A">
        <w:rPr>
          <w:iCs/>
        </w:rPr>
        <w:t>контрольные работы.</w:t>
      </w:r>
    </w:p>
    <w:p w:rsidR="000702A8" w:rsidRPr="0061623A" w:rsidRDefault="000702A8" w:rsidP="000702A8">
      <w:pPr>
        <w:rPr>
          <w:color w:val="FF0000"/>
        </w:rPr>
      </w:pP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1623A">
        <w:t>Сознательное овладение учащимися системой арифметиче</w:t>
      </w:r>
      <w:r w:rsidRPr="0061623A">
        <w:softHyphen/>
        <w:t>ских знаний и умений необходимо в повседневной жизни, для изучения смежных дисциплин и продолжения образования.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</w:pP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61623A">
        <w:rPr>
          <w:b/>
          <w:bCs/>
          <w:i/>
          <w:color w:val="323232"/>
        </w:rPr>
        <w:t xml:space="preserve"> Место учебного  курса в учебном плане</w:t>
      </w:r>
    </w:p>
    <w:p w:rsidR="000702A8" w:rsidRPr="0061623A" w:rsidRDefault="000702A8" w:rsidP="000702A8">
      <w:pPr>
        <w:rPr>
          <w:color w:val="323232"/>
        </w:rPr>
      </w:pPr>
      <w:r w:rsidRPr="0061623A">
        <w:rPr>
          <w:color w:val="323232"/>
        </w:rPr>
        <w:lastRenderedPageBreak/>
        <w:t>Базисный учебный (образовательный) п</w:t>
      </w:r>
      <w:r w:rsidR="0042341F">
        <w:rPr>
          <w:color w:val="323232"/>
        </w:rPr>
        <w:t>лан на изучение математики в 5—9</w:t>
      </w:r>
      <w:r w:rsidRPr="0061623A">
        <w:rPr>
          <w:color w:val="323232"/>
        </w:rPr>
        <w:t xml:space="preserve"> классах основной школы отводит 5 часов в неделю в течение каждого года обучения, всего 170 уроков (34 учебных недели).</w:t>
      </w:r>
    </w:p>
    <w:p w:rsidR="000702A8" w:rsidRPr="0061623A" w:rsidRDefault="000702A8" w:rsidP="000702A8">
      <w:pPr>
        <w:rPr>
          <w:color w:val="FF6600"/>
        </w:rPr>
      </w:pPr>
    </w:p>
    <w:p w:rsidR="000702A8" w:rsidRPr="0061623A" w:rsidRDefault="000702A8" w:rsidP="000702A8">
      <w:pPr>
        <w:jc w:val="center"/>
        <w:rPr>
          <w:b/>
          <w:i/>
        </w:rPr>
      </w:pPr>
      <w:r w:rsidRPr="0061623A">
        <w:rPr>
          <w:b/>
          <w:i/>
        </w:rPr>
        <w:t xml:space="preserve">Реализация практической части </w:t>
      </w:r>
    </w:p>
    <w:p w:rsidR="000702A8" w:rsidRPr="0061623A" w:rsidRDefault="000702A8" w:rsidP="000702A8">
      <w:pPr>
        <w:jc w:val="center"/>
        <w:rPr>
          <w:b/>
        </w:rPr>
      </w:pPr>
      <w:r w:rsidRPr="0061623A">
        <w:rPr>
          <w:b/>
        </w:rPr>
        <w:t>5 класс</w:t>
      </w:r>
    </w:p>
    <w:p w:rsidR="000702A8" w:rsidRPr="0061623A" w:rsidRDefault="000702A8" w:rsidP="000702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60"/>
        <w:gridCol w:w="1260"/>
      </w:tblGrid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8" w:rsidRPr="0061623A" w:rsidRDefault="000702A8" w:rsidP="00080CAA">
            <w:pPr>
              <w:jc w:val="center"/>
            </w:pPr>
            <w:r w:rsidRPr="0061623A"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8" w:rsidRPr="0061623A" w:rsidRDefault="000702A8" w:rsidP="00080CAA">
            <w:pPr>
              <w:jc w:val="center"/>
            </w:pPr>
            <w:r w:rsidRPr="0061623A">
              <w:t>Тема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2A8" w:rsidRPr="0061623A" w:rsidRDefault="000702A8" w:rsidP="00080CAA">
            <w:pPr>
              <w:jc w:val="center"/>
            </w:pPr>
            <w:r w:rsidRPr="0061623A">
              <w:t>Кол-во</w:t>
            </w:r>
          </w:p>
          <w:p w:rsidR="000702A8" w:rsidRPr="0061623A" w:rsidRDefault="000702A8" w:rsidP="00080CAA">
            <w:pPr>
              <w:jc w:val="center"/>
            </w:pPr>
            <w:r w:rsidRPr="0061623A">
              <w:t>часов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>Входная контрольная работа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>Натуральные числа и шкалы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>Сложение и вычитание натуральных чисел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>Уравнение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>Умножение и деление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>Упрощение выражений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>Площади и объёмы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>Сравнение дробей.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>Сложение и вычитание дробей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>Сложение и вычитание десятичных дробей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>Умножение и деление десятичных дробей на натуральные числа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>Умножение и деление десятичных дробей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>Проценты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>Измерение и построение углов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r w:rsidRPr="0061623A">
              <w:t xml:space="preserve"> Промежуточная аттестация. Контрольная работа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</w:tbl>
    <w:p w:rsidR="000702A8" w:rsidRPr="0061623A" w:rsidRDefault="000702A8" w:rsidP="000702A8"/>
    <w:p w:rsidR="000702A8" w:rsidRPr="0061623A" w:rsidRDefault="000702A8" w:rsidP="000702A8"/>
    <w:p w:rsidR="000702A8" w:rsidRPr="0061623A" w:rsidRDefault="000702A8" w:rsidP="000702A8">
      <w:pPr>
        <w:jc w:val="center"/>
        <w:rPr>
          <w:b/>
        </w:rPr>
      </w:pPr>
      <w:r w:rsidRPr="0061623A">
        <w:rPr>
          <w:b/>
        </w:rPr>
        <w:t>6 класс</w:t>
      </w:r>
    </w:p>
    <w:p w:rsidR="000702A8" w:rsidRPr="0061623A" w:rsidRDefault="000702A8" w:rsidP="000702A8">
      <w:pPr>
        <w:rPr>
          <w:color w:val="FF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40"/>
        <w:gridCol w:w="1080"/>
      </w:tblGrid>
      <w:tr w:rsidR="000702A8" w:rsidRPr="0061623A" w:rsidTr="00080CAA">
        <w:tc>
          <w:tcPr>
            <w:tcW w:w="828" w:type="dxa"/>
            <w:shd w:val="clear" w:color="auto" w:fill="auto"/>
            <w:vAlign w:val="center"/>
          </w:tcPr>
          <w:p w:rsidR="000702A8" w:rsidRPr="0061623A" w:rsidRDefault="000702A8" w:rsidP="00080CAA">
            <w:pPr>
              <w:jc w:val="center"/>
            </w:pPr>
            <w:r w:rsidRPr="0061623A">
              <w:t>№ п/п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702A8" w:rsidRPr="0061623A" w:rsidRDefault="000702A8" w:rsidP="00080CAA">
            <w:pPr>
              <w:jc w:val="center"/>
            </w:pPr>
            <w:r w:rsidRPr="0061623A">
              <w:t>Тема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02A8" w:rsidRPr="0061623A" w:rsidRDefault="000702A8" w:rsidP="00080CAA">
            <w:pPr>
              <w:jc w:val="center"/>
            </w:pPr>
            <w:r w:rsidRPr="0061623A">
              <w:t>Кол-во</w:t>
            </w:r>
          </w:p>
          <w:p w:rsidR="000702A8" w:rsidRPr="0061623A" w:rsidRDefault="000702A8" w:rsidP="00080CAA">
            <w:pPr>
              <w:jc w:val="center"/>
            </w:pPr>
            <w:r w:rsidRPr="0061623A">
              <w:t>часов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  <w:tc>
          <w:tcPr>
            <w:tcW w:w="5940" w:type="dxa"/>
            <w:shd w:val="clear" w:color="auto" w:fill="auto"/>
          </w:tcPr>
          <w:p w:rsidR="000702A8" w:rsidRPr="0061623A" w:rsidRDefault="000702A8" w:rsidP="00080CAA">
            <w:pPr>
              <w:tabs>
                <w:tab w:val="left" w:pos="669"/>
              </w:tabs>
              <w:jc w:val="both"/>
            </w:pPr>
            <w:r w:rsidRPr="0061623A">
              <w:t>Входная контрольная работа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2</w:t>
            </w:r>
          </w:p>
        </w:tc>
        <w:tc>
          <w:tcPr>
            <w:tcW w:w="5940" w:type="dxa"/>
            <w:shd w:val="clear" w:color="auto" w:fill="auto"/>
          </w:tcPr>
          <w:p w:rsidR="000702A8" w:rsidRPr="0061623A" w:rsidRDefault="000702A8" w:rsidP="00080CAA">
            <w:pPr>
              <w:tabs>
                <w:tab w:val="left" w:pos="669"/>
              </w:tabs>
              <w:jc w:val="both"/>
            </w:pPr>
            <w:r w:rsidRPr="0061623A">
              <w:t>Делимость чисел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3</w:t>
            </w:r>
          </w:p>
        </w:tc>
        <w:tc>
          <w:tcPr>
            <w:tcW w:w="5940" w:type="dxa"/>
            <w:shd w:val="clear" w:color="auto" w:fill="auto"/>
          </w:tcPr>
          <w:p w:rsidR="000702A8" w:rsidRPr="0061623A" w:rsidRDefault="000702A8" w:rsidP="00080CAA">
            <w:r w:rsidRPr="0061623A">
              <w:t>Сложение и вычитание дробей с разными знаменателями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4</w:t>
            </w:r>
          </w:p>
        </w:tc>
        <w:tc>
          <w:tcPr>
            <w:tcW w:w="5940" w:type="dxa"/>
            <w:shd w:val="clear" w:color="auto" w:fill="auto"/>
          </w:tcPr>
          <w:p w:rsidR="000702A8" w:rsidRPr="0061623A" w:rsidRDefault="000702A8" w:rsidP="00080CAA">
            <w:r w:rsidRPr="0061623A">
              <w:t>Сложение и вычитание смешанных чисел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5</w:t>
            </w:r>
          </w:p>
        </w:tc>
        <w:tc>
          <w:tcPr>
            <w:tcW w:w="5940" w:type="dxa"/>
            <w:shd w:val="clear" w:color="auto" w:fill="auto"/>
          </w:tcPr>
          <w:p w:rsidR="000702A8" w:rsidRPr="0061623A" w:rsidRDefault="000702A8" w:rsidP="00080CAA">
            <w:r w:rsidRPr="0061623A">
              <w:t>Умножение дробей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6</w:t>
            </w:r>
          </w:p>
        </w:tc>
        <w:tc>
          <w:tcPr>
            <w:tcW w:w="5940" w:type="dxa"/>
            <w:shd w:val="clear" w:color="auto" w:fill="auto"/>
          </w:tcPr>
          <w:p w:rsidR="000702A8" w:rsidRPr="0061623A" w:rsidRDefault="000702A8" w:rsidP="00080CAA">
            <w:r w:rsidRPr="0061623A">
              <w:t>Деление дробей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7</w:t>
            </w:r>
          </w:p>
        </w:tc>
        <w:tc>
          <w:tcPr>
            <w:tcW w:w="5940" w:type="dxa"/>
            <w:shd w:val="clear" w:color="auto" w:fill="auto"/>
          </w:tcPr>
          <w:p w:rsidR="000702A8" w:rsidRPr="0061623A" w:rsidRDefault="000702A8" w:rsidP="00080CAA">
            <w:r w:rsidRPr="0061623A">
              <w:t xml:space="preserve">Нахождение числа по его дроби 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8</w:t>
            </w:r>
          </w:p>
        </w:tc>
        <w:tc>
          <w:tcPr>
            <w:tcW w:w="5940" w:type="dxa"/>
            <w:shd w:val="clear" w:color="auto" w:fill="auto"/>
          </w:tcPr>
          <w:p w:rsidR="000702A8" w:rsidRPr="0061623A" w:rsidRDefault="000702A8" w:rsidP="00080CAA">
            <w:r w:rsidRPr="0061623A">
              <w:t>Отношения и пропорции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9</w:t>
            </w:r>
          </w:p>
        </w:tc>
        <w:tc>
          <w:tcPr>
            <w:tcW w:w="5940" w:type="dxa"/>
            <w:shd w:val="clear" w:color="auto" w:fill="auto"/>
          </w:tcPr>
          <w:p w:rsidR="000702A8" w:rsidRPr="0061623A" w:rsidRDefault="000702A8" w:rsidP="00080CAA">
            <w:r w:rsidRPr="0061623A">
              <w:t>Длина окружности и площадь круга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10</w:t>
            </w:r>
          </w:p>
        </w:tc>
        <w:tc>
          <w:tcPr>
            <w:tcW w:w="5940" w:type="dxa"/>
            <w:shd w:val="clear" w:color="auto" w:fill="auto"/>
          </w:tcPr>
          <w:p w:rsidR="000702A8" w:rsidRPr="0061623A" w:rsidRDefault="000702A8" w:rsidP="00080CAA">
            <w:r w:rsidRPr="0061623A">
              <w:t>Модуль числа. Сравнение чисел.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11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702A8" w:rsidRPr="0061623A" w:rsidRDefault="000702A8" w:rsidP="00080CAA">
            <w:pPr>
              <w:tabs>
                <w:tab w:val="left" w:pos="669"/>
              </w:tabs>
              <w:jc w:val="both"/>
            </w:pPr>
            <w:r w:rsidRPr="0061623A">
              <w:t>Сложение и вычитание положительных и отрицательных чисел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12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702A8" w:rsidRPr="0061623A" w:rsidRDefault="000702A8" w:rsidP="00080CAA">
            <w:pPr>
              <w:tabs>
                <w:tab w:val="left" w:pos="669"/>
              </w:tabs>
              <w:jc w:val="both"/>
            </w:pPr>
            <w:r w:rsidRPr="0061623A">
              <w:t>Умножение и деление положительных и отрицательных чисел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13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702A8" w:rsidRPr="0061623A" w:rsidRDefault="000702A8" w:rsidP="00080CAA">
            <w:pPr>
              <w:tabs>
                <w:tab w:val="left" w:pos="669"/>
              </w:tabs>
              <w:jc w:val="both"/>
            </w:pPr>
            <w:r w:rsidRPr="0061623A">
              <w:t>Подобные слагаемые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14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702A8" w:rsidRPr="0061623A" w:rsidRDefault="000702A8" w:rsidP="00080CAA">
            <w:pPr>
              <w:tabs>
                <w:tab w:val="left" w:pos="669"/>
              </w:tabs>
              <w:jc w:val="both"/>
            </w:pPr>
            <w:r w:rsidRPr="0061623A">
              <w:t>Решение уравнений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15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702A8" w:rsidRPr="0061623A" w:rsidRDefault="000702A8" w:rsidP="00080CAA">
            <w:r w:rsidRPr="0061623A">
              <w:t>Координаты на плоскости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  <w:tr w:rsidR="000702A8" w:rsidRPr="0061623A" w:rsidTr="00080CAA">
        <w:tc>
          <w:tcPr>
            <w:tcW w:w="828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16</w:t>
            </w:r>
          </w:p>
        </w:tc>
        <w:tc>
          <w:tcPr>
            <w:tcW w:w="5940" w:type="dxa"/>
            <w:shd w:val="clear" w:color="auto" w:fill="auto"/>
          </w:tcPr>
          <w:p w:rsidR="000702A8" w:rsidRPr="0061623A" w:rsidRDefault="000702A8" w:rsidP="00080CAA">
            <w:r w:rsidRPr="0061623A">
              <w:t xml:space="preserve"> Промежуточная аттестация. Контрольная работа</w:t>
            </w:r>
          </w:p>
        </w:tc>
        <w:tc>
          <w:tcPr>
            <w:tcW w:w="1080" w:type="dxa"/>
            <w:shd w:val="clear" w:color="auto" w:fill="auto"/>
          </w:tcPr>
          <w:p w:rsidR="000702A8" w:rsidRPr="0061623A" w:rsidRDefault="000702A8" w:rsidP="00080CAA">
            <w:pPr>
              <w:jc w:val="center"/>
            </w:pPr>
            <w:r w:rsidRPr="0061623A">
              <w:t>1</w:t>
            </w:r>
          </w:p>
        </w:tc>
      </w:tr>
    </w:tbl>
    <w:p w:rsidR="000702A8" w:rsidRPr="0061623A" w:rsidRDefault="000702A8" w:rsidP="000702A8"/>
    <w:p w:rsidR="000702A8" w:rsidRDefault="000702A8" w:rsidP="000702A8">
      <w:pPr>
        <w:rPr>
          <w:color w:val="FF6600"/>
        </w:rPr>
      </w:pPr>
    </w:p>
    <w:p w:rsidR="0042341F" w:rsidRDefault="0042341F" w:rsidP="000702A8">
      <w:pPr>
        <w:rPr>
          <w:color w:val="FF6600"/>
        </w:rPr>
      </w:pPr>
    </w:p>
    <w:p w:rsidR="0042341F" w:rsidRDefault="0042341F" w:rsidP="000702A8">
      <w:pPr>
        <w:rPr>
          <w:color w:val="FF6600"/>
        </w:rPr>
      </w:pPr>
    </w:p>
    <w:p w:rsidR="0042341F" w:rsidRPr="0061623A" w:rsidRDefault="0042341F" w:rsidP="000702A8">
      <w:pPr>
        <w:rPr>
          <w:color w:val="FF6600"/>
        </w:rPr>
      </w:pPr>
    </w:p>
    <w:p w:rsidR="003D320C" w:rsidRPr="003D320C" w:rsidRDefault="003D320C" w:rsidP="003D320C">
      <w:pPr>
        <w:jc w:val="center"/>
        <w:rPr>
          <w:b/>
        </w:rPr>
      </w:pPr>
      <w:r w:rsidRPr="003D320C">
        <w:rPr>
          <w:b/>
        </w:rPr>
        <w:t xml:space="preserve"> 7 класс</w:t>
      </w:r>
    </w:p>
    <w:p w:rsidR="003D320C" w:rsidRPr="0005005C" w:rsidRDefault="003D320C" w:rsidP="003D320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60"/>
        <w:gridCol w:w="1260"/>
      </w:tblGrid>
      <w:tr w:rsidR="003D320C" w:rsidRPr="0005005C" w:rsidTr="00080CAA">
        <w:tc>
          <w:tcPr>
            <w:tcW w:w="828" w:type="dxa"/>
            <w:shd w:val="clear" w:color="auto" w:fill="auto"/>
            <w:vAlign w:val="center"/>
          </w:tcPr>
          <w:p w:rsidR="003D320C" w:rsidRPr="00D40F5A" w:rsidRDefault="003D320C" w:rsidP="00080CAA">
            <w:pPr>
              <w:jc w:val="center"/>
              <w:rPr>
                <w:b/>
              </w:rPr>
            </w:pPr>
            <w:r w:rsidRPr="00D40F5A">
              <w:rPr>
                <w:b/>
              </w:rPr>
              <w:t>№ п/п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D320C" w:rsidRPr="00D40F5A" w:rsidRDefault="003D320C" w:rsidP="00080CAA">
            <w:pPr>
              <w:jc w:val="center"/>
              <w:rPr>
                <w:b/>
              </w:rPr>
            </w:pPr>
            <w:r w:rsidRPr="00D40F5A">
              <w:rPr>
                <w:b/>
              </w:rPr>
              <w:t>Тема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320C" w:rsidRPr="00D40F5A" w:rsidRDefault="003D320C" w:rsidP="00080CAA">
            <w:pPr>
              <w:jc w:val="center"/>
              <w:rPr>
                <w:b/>
              </w:rPr>
            </w:pPr>
            <w:r w:rsidRPr="00D40F5A">
              <w:rPr>
                <w:b/>
              </w:rPr>
              <w:t>Кол-во</w:t>
            </w:r>
          </w:p>
          <w:p w:rsidR="003D320C" w:rsidRPr="00D40F5A" w:rsidRDefault="003D320C" w:rsidP="00080CAA">
            <w:pPr>
              <w:jc w:val="center"/>
              <w:rPr>
                <w:b/>
              </w:rPr>
            </w:pPr>
            <w:r w:rsidRPr="00D40F5A">
              <w:rPr>
                <w:b/>
              </w:rPr>
              <w:t>часов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1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>
              <w:t>Входная контрольная работа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2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 w:rsidRPr="0005005C">
              <w:t xml:space="preserve">Преобразование выражений 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3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 w:rsidRPr="0005005C">
              <w:t>Уравнения с одной переменной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4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 w:rsidRPr="0005005C">
              <w:t xml:space="preserve">Функции 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5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 w:rsidRPr="0005005C">
              <w:t>Степень с натуральным показателем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6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 w:rsidRPr="0005005C">
              <w:t>Начальные геометрические сведения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7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 w:rsidRPr="0005005C">
              <w:t>Действия с многочленами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8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 w:rsidRPr="0005005C">
              <w:t>Произведение многочленов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9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 w:rsidRPr="0005005C">
              <w:t>Треугольники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10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 w:rsidRPr="0005005C">
              <w:t>Формулы сокращенного умножения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11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>
              <w:t>П</w:t>
            </w:r>
            <w:r w:rsidRPr="0005005C">
              <w:t>реобразование целых выражений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12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 w:rsidRPr="0005005C">
              <w:t>Параллельные прямые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13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 w:rsidRPr="0005005C">
              <w:t>Системы линейных уравнений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14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 w:rsidRPr="0005005C">
              <w:t>Соотношения между сторонами  и углами треугольника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15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>
              <w:t>Прямоугольные т</w:t>
            </w:r>
            <w:r w:rsidRPr="0005005C">
              <w:t>реугольники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  <w:tr w:rsidR="003D320C" w:rsidRPr="0005005C" w:rsidTr="00080CAA">
        <w:tc>
          <w:tcPr>
            <w:tcW w:w="828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>
              <w:t>16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>
              <w:t xml:space="preserve"> Промежуточная аттестация. Контрольная работа. </w:t>
            </w:r>
          </w:p>
        </w:tc>
        <w:tc>
          <w:tcPr>
            <w:tcW w:w="1260" w:type="dxa"/>
            <w:shd w:val="clear" w:color="auto" w:fill="auto"/>
          </w:tcPr>
          <w:p w:rsidR="003D320C" w:rsidRPr="0005005C" w:rsidRDefault="003D320C" w:rsidP="00080CAA">
            <w:pPr>
              <w:jc w:val="center"/>
            </w:pPr>
            <w:r w:rsidRPr="0005005C">
              <w:t>1</w:t>
            </w:r>
          </w:p>
        </w:tc>
      </w:tr>
    </w:tbl>
    <w:p w:rsidR="003D320C" w:rsidRPr="0042341F" w:rsidRDefault="003D320C" w:rsidP="0042341F">
      <w:r>
        <w:t xml:space="preserve"> </w:t>
      </w:r>
    </w:p>
    <w:p w:rsidR="003D320C" w:rsidRDefault="003D320C" w:rsidP="003D320C">
      <w:pPr>
        <w:rPr>
          <w:b/>
        </w:rPr>
      </w:pPr>
    </w:p>
    <w:p w:rsidR="0042341F" w:rsidRDefault="0042341F" w:rsidP="003D320C">
      <w:pPr>
        <w:rPr>
          <w:b/>
        </w:rPr>
      </w:pPr>
    </w:p>
    <w:p w:rsidR="003D320C" w:rsidRDefault="003D320C" w:rsidP="003D320C">
      <w:pPr>
        <w:jc w:val="center"/>
        <w:rPr>
          <w:b/>
        </w:rPr>
      </w:pPr>
      <w:r>
        <w:rPr>
          <w:b/>
        </w:rPr>
        <w:t>8 класс</w:t>
      </w:r>
    </w:p>
    <w:p w:rsidR="003D320C" w:rsidRPr="00713549" w:rsidRDefault="003D320C" w:rsidP="003D320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60"/>
        <w:gridCol w:w="1260"/>
      </w:tblGrid>
      <w:tr w:rsidR="003D320C" w:rsidRPr="00713549" w:rsidTr="00080CAA">
        <w:tc>
          <w:tcPr>
            <w:tcW w:w="828" w:type="dxa"/>
            <w:shd w:val="clear" w:color="auto" w:fill="auto"/>
            <w:vAlign w:val="center"/>
          </w:tcPr>
          <w:p w:rsidR="003D320C" w:rsidRPr="00D40F5A" w:rsidRDefault="003D320C" w:rsidP="00080CAA">
            <w:pPr>
              <w:jc w:val="center"/>
              <w:rPr>
                <w:b/>
              </w:rPr>
            </w:pPr>
            <w:r w:rsidRPr="00D40F5A">
              <w:rPr>
                <w:b/>
              </w:rPr>
              <w:t>№ п/п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D320C" w:rsidRPr="00D40F5A" w:rsidRDefault="003D320C" w:rsidP="00080CAA">
            <w:pPr>
              <w:jc w:val="center"/>
              <w:rPr>
                <w:b/>
              </w:rPr>
            </w:pPr>
            <w:r w:rsidRPr="00D40F5A">
              <w:rPr>
                <w:b/>
              </w:rPr>
              <w:t>Тема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320C" w:rsidRPr="00D40F5A" w:rsidRDefault="003D320C" w:rsidP="00080CAA">
            <w:pPr>
              <w:jc w:val="center"/>
              <w:rPr>
                <w:b/>
              </w:rPr>
            </w:pPr>
            <w:r w:rsidRPr="00D40F5A">
              <w:rPr>
                <w:b/>
              </w:rPr>
              <w:t>Кол-во</w:t>
            </w:r>
          </w:p>
          <w:p w:rsidR="003D320C" w:rsidRPr="00D40F5A" w:rsidRDefault="003D320C" w:rsidP="00080CAA">
            <w:pPr>
              <w:jc w:val="center"/>
              <w:rPr>
                <w:b/>
              </w:rPr>
            </w:pPr>
            <w:r w:rsidRPr="00D40F5A">
              <w:rPr>
                <w:b/>
              </w:rPr>
              <w:t>часов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  <w:tc>
          <w:tcPr>
            <w:tcW w:w="5760" w:type="dxa"/>
            <w:shd w:val="clear" w:color="auto" w:fill="auto"/>
          </w:tcPr>
          <w:p w:rsidR="003D320C" w:rsidRPr="0005005C" w:rsidRDefault="003D320C" w:rsidP="00080CAA">
            <w:r>
              <w:t>Входная контрольная работа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2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 w:rsidRPr="00713549">
              <w:t>Сложение и вычитание дробей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3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 w:rsidRPr="00713549">
              <w:t>Умножение и деление дробей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4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 w:rsidRPr="00713549">
              <w:t xml:space="preserve">Четырехугольники 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5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 w:rsidRPr="00713549">
              <w:t>Арифметический квадратный корень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6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 w:rsidRPr="00713549">
              <w:t>Преобразование выражений, содержащих квадратные корни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7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 w:rsidRPr="00713549">
              <w:t xml:space="preserve">Площадь 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8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 w:rsidRPr="00713549">
              <w:t>Квадратные уравнения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9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 w:rsidRPr="00713549">
              <w:t>Дробно рациональные уравнения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10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>
              <w:t>П</w:t>
            </w:r>
            <w:r w:rsidRPr="00713549">
              <w:t>ризнаки подобия треугольников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11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 w:rsidRPr="00713549">
              <w:t xml:space="preserve"> Соотношения сторон и углов прямоугольного треугольника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12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 w:rsidRPr="00713549">
              <w:t>Свойства числовых неравенств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13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 w:rsidRPr="00713549">
              <w:t xml:space="preserve"> Системы неравенств с одной переменной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14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 w:rsidRPr="00713549">
              <w:t>Окружность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15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 w:rsidRPr="00713549">
              <w:t>Степень с целым показателем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  <w:tr w:rsidR="003D320C" w:rsidRPr="00713549" w:rsidTr="00080CAA">
        <w:tc>
          <w:tcPr>
            <w:tcW w:w="828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>
              <w:t>16</w:t>
            </w:r>
          </w:p>
        </w:tc>
        <w:tc>
          <w:tcPr>
            <w:tcW w:w="5760" w:type="dxa"/>
            <w:shd w:val="clear" w:color="auto" w:fill="auto"/>
          </w:tcPr>
          <w:p w:rsidR="003D320C" w:rsidRPr="00713549" w:rsidRDefault="003D320C" w:rsidP="00080CAA">
            <w:r>
              <w:t xml:space="preserve"> Промежуточная аттестация. Контрольная работа </w:t>
            </w:r>
          </w:p>
        </w:tc>
        <w:tc>
          <w:tcPr>
            <w:tcW w:w="1260" w:type="dxa"/>
            <w:shd w:val="clear" w:color="auto" w:fill="auto"/>
          </w:tcPr>
          <w:p w:rsidR="003D320C" w:rsidRPr="00713549" w:rsidRDefault="003D320C" w:rsidP="00080CAA">
            <w:pPr>
              <w:jc w:val="center"/>
            </w:pPr>
            <w:r w:rsidRPr="00713549">
              <w:t>1</w:t>
            </w:r>
          </w:p>
        </w:tc>
      </w:tr>
    </w:tbl>
    <w:p w:rsidR="003D320C" w:rsidRDefault="003D320C" w:rsidP="003D320C">
      <w:r>
        <w:t xml:space="preserve"> </w:t>
      </w:r>
    </w:p>
    <w:p w:rsidR="0042341F" w:rsidRDefault="0042341F" w:rsidP="003D320C"/>
    <w:p w:rsidR="0042341F" w:rsidRDefault="0042341F" w:rsidP="003D320C"/>
    <w:p w:rsidR="0042341F" w:rsidRDefault="0042341F" w:rsidP="003D320C"/>
    <w:p w:rsidR="0042341F" w:rsidRDefault="0042341F" w:rsidP="003D320C"/>
    <w:p w:rsidR="003D320C" w:rsidRDefault="003D320C" w:rsidP="003D320C">
      <w:r>
        <w:t xml:space="preserve">             </w:t>
      </w:r>
    </w:p>
    <w:p w:rsidR="003D320C" w:rsidRPr="003D320C" w:rsidRDefault="003D320C" w:rsidP="003D320C">
      <w:pPr>
        <w:jc w:val="center"/>
        <w:rPr>
          <w:b/>
        </w:rPr>
      </w:pPr>
      <w:r w:rsidRPr="003D320C">
        <w:rPr>
          <w:b/>
        </w:rPr>
        <w:t>9 класс</w:t>
      </w:r>
    </w:p>
    <w:p w:rsidR="003D320C" w:rsidRPr="00C6175C" w:rsidRDefault="003D320C" w:rsidP="003D320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60"/>
        <w:gridCol w:w="1260"/>
      </w:tblGrid>
      <w:tr w:rsidR="003D320C" w:rsidRPr="00C6175C" w:rsidTr="00080CAA">
        <w:tc>
          <w:tcPr>
            <w:tcW w:w="828" w:type="dxa"/>
            <w:shd w:val="clear" w:color="auto" w:fill="auto"/>
            <w:vAlign w:val="center"/>
          </w:tcPr>
          <w:p w:rsidR="003D320C" w:rsidRPr="00D40F5A" w:rsidRDefault="003D320C" w:rsidP="00080CAA">
            <w:pPr>
              <w:jc w:val="center"/>
              <w:rPr>
                <w:b/>
              </w:rPr>
            </w:pPr>
            <w:r w:rsidRPr="00D40F5A">
              <w:rPr>
                <w:b/>
              </w:rPr>
              <w:t>№ п/п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D320C" w:rsidRPr="00D40F5A" w:rsidRDefault="003D320C" w:rsidP="00080CAA">
            <w:pPr>
              <w:jc w:val="center"/>
              <w:rPr>
                <w:b/>
              </w:rPr>
            </w:pPr>
            <w:r w:rsidRPr="00D40F5A">
              <w:rPr>
                <w:b/>
              </w:rPr>
              <w:t>Тема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320C" w:rsidRPr="00D40F5A" w:rsidRDefault="003D320C" w:rsidP="00080CAA">
            <w:pPr>
              <w:jc w:val="center"/>
              <w:rPr>
                <w:b/>
              </w:rPr>
            </w:pPr>
            <w:r w:rsidRPr="00D40F5A">
              <w:rPr>
                <w:b/>
              </w:rPr>
              <w:t>Кол-во</w:t>
            </w:r>
          </w:p>
          <w:p w:rsidR="003D320C" w:rsidRPr="00D40F5A" w:rsidRDefault="003D320C" w:rsidP="00080CAA">
            <w:pPr>
              <w:jc w:val="center"/>
              <w:rPr>
                <w:b/>
              </w:rPr>
            </w:pPr>
            <w:r w:rsidRPr="00D40F5A">
              <w:rPr>
                <w:b/>
              </w:rPr>
              <w:t>часов</w:t>
            </w:r>
          </w:p>
        </w:tc>
      </w:tr>
      <w:tr w:rsidR="003D320C" w:rsidRPr="00C6175C" w:rsidTr="00080CAA">
        <w:tc>
          <w:tcPr>
            <w:tcW w:w="828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>
              <w:t>1</w:t>
            </w:r>
          </w:p>
        </w:tc>
        <w:tc>
          <w:tcPr>
            <w:tcW w:w="5760" w:type="dxa"/>
            <w:shd w:val="clear" w:color="auto" w:fill="auto"/>
          </w:tcPr>
          <w:p w:rsidR="003D320C" w:rsidRPr="00C6175C" w:rsidRDefault="003D320C" w:rsidP="00080CAA">
            <w:r>
              <w:t xml:space="preserve">Входная контрольная работа </w:t>
            </w:r>
          </w:p>
        </w:tc>
        <w:tc>
          <w:tcPr>
            <w:tcW w:w="1260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>
              <w:t>1</w:t>
            </w:r>
          </w:p>
        </w:tc>
      </w:tr>
      <w:tr w:rsidR="003D320C" w:rsidRPr="00C6175C" w:rsidTr="00080CAA">
        <w:tc>
          <w:tcPr>
            <w:tcW w:w="828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>
              <w:t>2</w:t>
            </w:r>
          </w:p>
        </w:tc>
        <w:tc>
          <w:tcPr>
            <w:tcW w:w="5760" w:type="dxa"/>
            <w:shd w:val="clear" w:color="auto" w:fill="auto"/>
          </w:tcPr>
          <w:p w:rsidR="003D320C" w:rsidRPr="00C6175C" w:rsidRDefault="003D320C" w:rsidP="00080CAA">
            <w:r w:rsidRPr="00C6175C">
              <w:t>Квадратичный трехчлен</w:t>
            </w:r>
          </w:p>
        </w:tc>
        <w:tc>
          <w:tcPr>
            <w:tcW w:w="1260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1</w:t>
            </w:r>
          </w:p>
        </w:tc>
      </w:tr>
      <w:tr w:rsidR="003D320C" w:rsidRPr="00C6175C" w:rsidTr="00080CAA">
        <w:tc>
          <w:tcPr>
            <w:tcW w:w="828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>
              <w:t>3</w:t>
            </w:r>
          </w:p>
        </w:tc>
        <w:tc>
          <w:tcPr>
            <w:tcW w:w="5760" w:type="dxa"/>
            <w:shd w:val="clear" w:color="auto" w:fill="auto"/>
          </w:tcPr>
          <w:p w:rsidR="003D320C" w:rsidRPr="00C6175C" w:rsidRDefault="003D320C" w:rsidP="00080CAA">
            <w:r w:rsidRPr="00C6175C">
              <w:t>Квадратичная и степенная функции</w:t>
            </w:r>
          </w:p>
        </w:tc>
        <w:tc>
          <w:tcPr>
            <w:tcW w:w="1260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1</w:t>
            </w:r>
          </w:p>
        </w:tc>
      </w:tr>
      <w:tr w:rsidR="003D320C" w:rsidRPr="00C6175C" w:rsidTr="00080CAA">
        <w:tc>
          <w:tcPr>
            <w:tcW w:w="828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>
              <w:t>4</w:t>
            </w:r>
          </w:p>
        </w:tc>
        <w:tc>
          <w:tcPr>
            <w:tcW w:w="5760" w:type="dxa"/>
            <w:shd w:val="clear" w:color="auto" w:fill="auto"/>
          </w:tcPr>
          <w:p w:rsidR="003D320C" w:rsidRPr="00C6175C" w:rsidRDefault="003D320C" w:rsidP="00080CAA">
            <w:r w:rsidRPr="00C6175C">
              <w:t>Вектора. Метод координат</w:t>
            </w:r>
          </w:p>
        </w:tc>
        <w:tc>
          <w:tcPr>
            <w:tcW w:w="1260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1</w:t>
            </w:r>
          </w:p>
        </w:tc>
      </w:tr>
      <w:tr w:rsidR="003D320C" w:rsidRPr="00C6175C" w:rsidTr="00080CAA">
        <w:tc>
          <w:tcPr>
            <w:tcW w:w="828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>
              <w:t>5</w:t>
            </w:r>
          </w:p>
        </w:tc>
        <w:tc>
          <w:tcPr>
            <w:tcW w:w="5760" w:type="dxa"/>
            <w:shd w:val="clear" w:color="auto" w:fill="auto"/>
          </w:tcPr>
          <w:p w:rsidR="003D320C" w:rsidRPr="00C6175C" w:rsidRDefault="003D320C" w:rsidP="00080CAA">
            <w:r w:rsidRPr="00C6175C">
              <w:t>Решение уравнений и неравенств с одной переменной</w:t>
            </w:r>
          </w:p>
        </w:tc>
        <w:tc>
          <w:tcPr>
            <w:tcW w:w="1260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1</w:t>
            </w:r>
          </w:p>
        </w:tc>
      </w:tr>
      <w:tr w:rsidR="003D320C" w:rsidRPr="00C6175C" w:rsidTr="00080CAA">
        <w:tc>
          <w:tcPr>
            <w:tcW w:w="828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>
              <w:t>6</w:t>
            </w:r>
          </w:p>
        </w:tc>
        <w:tc>
          <w:tcPr>
            <w:tcW w:w="5760" w:type="dxa"/>
            <w:shd w:val="clear" w:color="auto" w:fill="auto"/>
          </w:tcPr>
          <w:p w:rsidR="003D320C" w:rsidRPr="00C6175C" w:rsidRDefault="003D320C" w:rsidP="00080CAA">
            <w:r w:rsidRPr="00C6175C">
              <w:t>Соотношения между сторонами и углами треугольника</w:t>
            </w:r>
          </w:p>
        </w:tc>
        <w:tc>
          <w:tcPr>
            <w:tcW w:w="1260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1</w:t>
            </w:r>
          </w:p>
        </w:tc>
      </w:tr>
      <w:tr w:rsidR="003D320C" w:rsidRPr="00C6175C" w:rsidTr="00080CAA">
        <w:tc>
          <w:tcPr>
            <w:tcW w:w="828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>
              <w:t>7</w:t>
            </w:r>
          </w:p>
        </w:tc>
        <w:tc>
          <w:tcPr>
            <w:tcW w:w="5760" w:type="dxa"/>
            <w:shd w:val="clear" w:color="auto" w:fill="auto"/>
          </w:tcPr>
          <w:p w:rsidR="003D320C" w:rsidRPr="00C6175C" w:rsidRDefault="003D320C" w:rsidP="00080CAA">
            <w:r w:rsidRPr="00C6175C">
              <w:t>Решение уравнений и неравенств с двумя переменными</w:t>
            </w:r>
          </w:p>
        </w:tc>
        <w:tc>
          <w:tcPr>
            <w:tcW w:w="1260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1</w:t>
            </w:r>
          </w:p>
        </w:tc>
      </w:tr>
      <w:tr w:rsidR="003D320C" w:rsidRPr="00C6175C" w:rsidTr="00080CAA">
        <w:tc>
          <w:tcPr>
            <w:tcW w:w="828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>
              <w:t>8</w:t>
            </w:r>
          </w:p>
        </w:tc>
        <w:tc>
          <w:tcPr>
            <w:tcW w:w="5760" w:type="dxa"/>
            <w:shd w:val="clear" w:color="auto" w:fill="auto"/>
          </w:tcPr>
          <w:p w:rsidR="003D320C" w:rsidRPr="00C6175C" w:rsidRDefault="003D320C" w:rsidP="00080CAA">
            <w:r w:rsidRPr="00C6175C">
              <w:t>Длина окружности и площадь круга</w:t>
            </w:r>
          </w:p>
        </w:tc>
        <w:tc>
          <w:tcPr>
            <w:tcW w:w="1260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1</w:t>
            </w:r>
          </w:p>
        </w:tc>
      </w:tr>
      <w:tr w:rsidR="003D320C" w:rsidRPr="00C6175C" w:rsidTr="00080CAA">
        <w:tc>
          <w:tcPr>
            <w:tcW w:w="828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>
              <w:t>9</w:t>
            </w:r>
          </w:p>
        </w:tc>
        <w:tc>
          <w:tcPr>
            <w:tcW w:w="5760" w:type="dxa"/>
            <w:shd w:val="clear" w:color="auto" w:fill="auto"/>
          </w:tcPr>
          <w:p w:rsidR="003D320C" w:rsidRPr="00C6175C" w:rsidRDefault="003D320C" w:rsidP="00080CAA">
            <w:r w:rsidRPr="00C6175C">
              <w:t>Арифметическая прогрессия.</w:t>
            </w:r>
          </w:p>
        </w:tc>
        <w:tc>
          <w:tcPr>
            <w:tcW w:w="1260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1</w:t>
            </w:r>
          </w:p>
        </w:tc>
      </w:tr>
      <w:tr w:rsidR="003D320C" w:rsidRPr="00C6175C" w:rsidTr="00080CAA">
        <w:tc>
          <w:tcPr>
            <w:tcW w:w="828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>
              <w:t>10</w:t>
            </w:r>
          </w:p>
        </w:tc>
        <w:tc>
          <w:tcPr>
            <w:tcW w:w="5760" w:type="dxa"/>
            <w:shd w:val="clear" w:color="auto" w:fill="auto"/>
          </w:tcPr>
          <w:p w:rsidR="003D320C" w:rsidRPr="00C6175C" w:rsidRDefault="003D320C" w:rsidP="00080CAA">
            <w:r w:rsidRPr="00C6175C">
              <w:t>Геометрическая прогрессия.</w:t>
            </w:r>
          </w:p>
        </w:tc>
        <w:tc>
          <w:tcPr>
            <w:tcW w:w="1260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1</w:t>
            </w:r>
          </w:p>
        </w:tc>
      </w:tr>
      <w:tr w:rsidR="003D320C" w:rsidRPr="00C6175C" w:rsidTr="00080CAA">
        <w:tc>
          <w:tcPr>
            <w:tcW w:w="828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1</w:t>
            </w:r>
            <w:r>
              <w:t>1</w:t>
            </w:r>
          </w:p>
        </w:tc>
        <w:tc>
          <w:tcPr>
            <w:tcW w:w="5760" w:type="dxa"/>
            <w:shd w:val="clear" w:color="auto" w:fill="auto"/>
          </w:tcPr>
          <w:p w:rsidR="003D320C" w:rsidRPr="00C6175C" w:rsidRDefault="003D320C" w:rsidP="00080CAA">
            <w:r w:rsidRPr="00C6175C">
              <w:t xml:space="preserve">Движения </w:t>
            </w:r>
          </w:p>
        </w:tc>
        <w:tc>
          <w:tcPr>
            <w:tcW w:w="1260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1</w:t>
            </w:r>
          </w:p>
        </w:tc>
      </w:tr>
      <w:tr w:rsidR="003D320C" w:rsidRPr="00C6175C" w:rsidTr="00080CAA">
        <w:tc>
          <w:tcPr>
            <w:tcW w:w="828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1</w:t>
            </w:r>
            <w:r>
              <w:t>2</w:t>
            </w:r>
          </w:p>
        </w:tc>
        <w:tc>
          <w:tcPr>
            <w:tcW w:w="5760" w:type="dxa"/>
            <w:shd w:val="clear" w:color="auto" w:fill="auto"/>
          </w:tcPr>
          <w:p w:rsidR="003D320C" w:rsidRPr="00C6175C" w:rsidRDefault="003D320C" w:rsidP="00080CAA">
            <w:r w:rsidRPr="00C6175C">
              <w:t>Элементы комбинаторики и теории вероятностей</w:t>
            </w:r>
          </w:p>
        </w:tc>
        <w:tc>
          <w:tcPr>
            <w:tcW w:w="1260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1</w:t>
            </w:r>
          </w:p>
        </w:tc>
      </w:tr>
      <w:tr w:rsidR="003D320C" w:rsidRPr="00C6175C" w:rsidTr="00080CAA">
        <w:tc>
          <w:tcPr>
            <w:tcW w:w="828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1</w:t>
            </w:r>
            <w:r>
              <w:t>3</w:t>
            </w:r>
          </w:p>
        </w:tc>
        <w:tc>
          <w:tcPr>
            <w:tcW w:w="5760" w:type="dxa"/>
            <w:shd w:val="clear" w:color="auto" w:fill="auto"/>
          </w:tcPr>
          <w:p w:rsidR="003D320C" w:rsidRPr="00C6175C" w:rsidRDefault="003D320C" w:rsidP="00080CAA">
            <w:r>
              <w:t xml:space="preserve"> </w:t>
            </w:r>
            <w:r w:rsidRPr="00C6175C">
              <w:t xml:space="preserve"> </w:t>
            </w:r>
            <w:r>
              <w:t>Промежуточная аттестация</w:t>
            </w:r>
          </w:p>
        </w:tc>
        <w:tc>
          <w:tcPr>
            <w:tcW w:w="1260" w:type="dxa"/>
            <w:shd w:val="clear" w:color="auto" w:fill="auto"/>
          </w:tcPr>
          <w:p w:rsidR="003D320C" w:rsidRPr="00C6175C" w:rsidRDefault="003D320C" w:rsidP="00080CAA">
            <w:pPr>
              <w:jc w:val="center"/>
            </w:pPr>
            <w:r w:rsidRPr="00C6175C">
              <w:t>2</w:t>
            </w:r>
          </w:p>
        </w:tc>
      </w:tr>
    </w:tbl>
    <w:p w:rsidR="003D320C" w:rsidRPr="00C6175C" w:rsidRDefault="003D320C" w:rsidP="003D320C">
      <w:r>
        <w:t xml:space="preserve"> 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61623A">
        <w:rPr>
          <w:b/>
          <w:bCs/>
          <w:i/>
          <w:color w:val="000000"/>
        </w:rPr>
        <w:t>Ценностные ориентиры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</w:rPr>
      </w:pP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61623A">
        <w:rPr>
          <w:bCs/>
          <w:color w:val="000000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умение формулировать, обосновывать и доказывать суждения, тем самым развивая логическое мышление. Использование в математике наряду с естественным нескольких математических языков дает возможность развивать у учащихся точную, экономную, информативную речь, умение отбирать наиболее подходящие языковые (в частности, символические и графические) средства. Математическое образование вносит свой вклад в формирование общей культуры человека. Необходимым компонентом общей культуры в её современном толковании является общее знакомство с методами познания действительности. 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61623A">
        <w:rPr>
          <w:bCs/>
          <w:color w:val="000000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- усвоению идеи симметрии. История развития математического знания дает возможность пополнить запас историко-научных знаний школьников, сформировать у них представление о математике как части общечеловеческой культуры.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709C5" w:rsidRDefault="000709C5" w:rsidP="000709C5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0709C5" w:rsidRDefault="000709C5" w:rsidP="000709C5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0709C5" w:rsidRDefault="000709C5" w:rsidP="000709C5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0702A8" w:rsidRPr="0061623A" w:rsidRDefault="000702A8" w:rsidP="000709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61623A">
        <w:rPr>
          <w:b/>
          <w:bCs/>
          <w:color w:val="000000"/>
        </w:rPr>
        <w:lastRenderedPageBreak/>
        <w:t xml:space="preserve">Личностные, </w:t>
      </w:r>
      <w:proofErr w:type="spellStart"/>
      <w:r w:rsidRPr="0061623A">
        <w:rPr>
          <w:b/>
          <w:bCs/>
          <w:color w:val="000000"/>
        </w:rPr>
        <w:t>метапредметные</w:t>
      </w:r>
      <w:proofErr w:type="spellEnd"/>
      <w:r w:rsidRPr="0061623A">
        <w:rPr>
          <w:b/>
          <w:bCs/>
          <w:color w:val="000000"/>
        </w:rPr>
        <w:t xml:space="preserve"> и предметные результаты освоения содержания курса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61623A">
        <w:rPr>
          <w:color w:val="000000"/>
        </w:rPr>
        <w:softHyphen/>
        <w:t>разования: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1623A">
        <w:rPr>
          <w:b/>
          <w:i/>
          <w:iCs/>
          <w:color w:val="000000"/>
        </w:rPr>
        <w:t>личностные: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1) ответственного отношения к учению, готовности и спо</w:t>
      </w:r>
      <w:r w:rsidRPr="0061623A">
        <w:rPr>
          <w:color w:val="000000"/>
        </w:rPr>
        <w:softHyphen/>
        <w:t>собности обучающихся к саморазвитию и самообразованию на основе мотивации к обучению и познанию;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2) формирования коммуникативной компетентности в об</w:t>
      </w:r>
      <w:r w:rsidRPr="0061623A">
        <w:rPr>
          <w:color w:val="000000"/>
        </w:rPr>
        <w:softHyphen/>
        <w:t>щении и сотрудничестве со сверстниками, старшими и млад</w:t>
      </w:r>
      <w:r w:rsidRPr="0061623A">
        <w:rPr>
          <w:color w:val="000000"/>
        </w:rPr>
        <w:softHyphen/>
        <w:t>шими в образовательной, учебно-исследовательской, творче</w:t>
      </w:r>
      <w:r w:rsidRPr="0061623A">
        <w:rPr>
          <w:color w:val="000000"/>
        </w:rPr>
        <w:softHyphen/>
        <w:t>ской и других видах деятельности;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 xml:space="preserve">3)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1623A">
        <w:rPr>
          <w:color w:val="000000"/>
        </w:rPr>
        <w:t>контрпримеры</w:t>
      </w:r>
      <w:proofErr w:type="spellEnd"/>
      <w:r w:rsidRPr="0061623A">
        <w:rPr>
          <w:color w:val="000000"/>
        </w:rPr>
        <w:t>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4) 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5) критичности мышления, умения распознавать логически некорректные высказывания, отличать гипотезу от факта;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6) креативности мышления, инициативы, находчивости, активности при решении арифметических задач;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7) умения контролировать процесс и результат учебной ма</w:t>
      </w:r>
      <w:r w:rsidRPr="0061623A">
        <w:rPr>
          <w:color w:val="000000"/>
        </w:rPr>
        <w:softHyphen/>
        <w:t>тематической деятельности;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8) формирования способности к эмоциональному вос</w:t>
      </w:r>
      <w:r w:rsidRPr="0061623A">
        <w:rPr>
          <w:color w:val="000000"/>
        </w:rPr>
        <w:softHyphen/>
        <w:t>приятию математических объектов, задач, решений, рассуж</w:t>
      </w:r>
      <w:r w:rsidRPr="0061623A">
        <w:rPr>
          <w:color w:val="000000"/>
        </w:rPr>
        <w:softHyphen/>
        <w:t>дений;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 w:rsidRPr="0061623A">
        <w:rPr>
          <w:b/>
          <w:i/>
          <w:iCs/>
          <w:color w:val="000000"/>
        </w:rPr>
        <w:t>метапредметные</w:t>
      </w:r>
      <w:proofErr w:type="spellEnd"/>
      <w:r w:rsidRPr="0061623A">
        <w:rPr>
          <w:b/>
          <w:i/>
          <w:iCs/>
          <w:color w:val="000000"/>
        </w:rPr>
        <w:t>: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1) способности самостоятельно планировать альтернатив</w:t>
      </w:r>
      <w:r w:rsidRPr="0061623A">
        <w:rPr>
          <w:color w:val="000000"/>
        </w:rPr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2) умения осуществлять контроль по образцу и вносить не</w:t>
      </w:r>
      <w:r w:rsidRPr="0061623A">
        <w:rPr>
          <w:color w:val="000000"/>
        </w:rPr>
        <w:softHyphen/>
        <w:t>обходимые коррективы;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3)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4) умения устанавливать причинно-следственные связи; строить логические рассуждения, умозаключения (индуктив</w:t>
      </w:r>
      <w:r w:rsidRPr="0061623A">
        <w:rPr>
          <w:color w:val="000000"/>
        </w:rPr>
        <w:softHyphen/>
        <w:t>ные, дедуктивные и по аналогии) и выводы;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5) 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6) развития способности организовывать учебное сотруд</w:t>
      </w:r>
      <w:r w:rsidRPr="0061623A">
        <w:rPr>
          <w:color w:val="000000"/>
        </w:rPr>
        <w:softHyphen/>
        <w:t>ничество и совместную деятельность с учителем и сверстни</w:t>
      </w:r>
      <w:r w:rsidRPr="0061623A">
        <w:rPr>
          <w:color w:val="000000"/>
        </w:rPr>
        <w:softHyphen/>
        <w:t>ками: определять цели, распределять функции и роли участ</w:t>
      </w:r>
      <w:r w:rsidRPr="0061623A">
        <w:rPr>
          <w:color w:val="000000"/>
        </w:rPr>
        <w:softHyphen/>
        <w:t>ников, взаимодействовать и находить общие способы работы; умения работать в группе: находить общее решение и разре</w:t>
      </w:r>
      <w:r w:rsidRPr="0061623A">
        <w:rPr>
          <w:color w:val="000000"/>
        </w:rPr>
        <w:softHyphen/>
        <w:t>шать конфликты на основе согласования позиций и учёта ин</w:t>
      </w:r>
      <w:r w:rsidRPr="0061623A">
        <w:rPr>
          <w:color w:val="000000"/>
        </w:rPr>
        <w:softHyphen/>
        <w:t>тересов; слушать партнёра; формулировать, аргументировать и отстаивать своё мнение;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 xml:space="preserve">7) формирования учебной и </w:t>
      </w:r>
      <w:proofErr w:type="spellStart"/>
      <w:r w:rsidRPr="0061623A">
        <w:rPr>
          <w:color w:val="000000"/>
        </w:rPr>
        <w:t>общепользовательской</w:t>
      </w:r>
      <w:proofErr w:type="spellEnd"/>
      <w:r w:rsidRPr="0061623A">
        <w:rPr>
          <w:color w:val="000000"/>
        </w:rPr>
        <w:t xml:space="preserve"> компе</w:t>
      </w:r>
      <w:r w:rsidRPr="0061623A">
        <w:rPr>
          <w:color w:val="000000"/>
        </w:rPr>
        <w:softHyphen/>
        <w:t>тентности в области использования информационно-комму</w:t>
      </w:r>
      <w:r w:rsidRPr="0061623A">
        <w:rPr>
          <w:color w:val="000000"/>
        </w:rPr>
        <w:softHyphen/>
        <w:t>никационных технологий (ИКТ-компетентности);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8) первоначального представления об идеях и о методах математики как об универсальном языке науки и техники;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9) развития способности видеть математическую задачу в других дисциплинах, в окружающей жизни;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10) умения находить в различных источниках информа</w:t>
      </w:r>
      <w:r w:rsidRPr="0061623A">
        <w:rPr>
          <w:color w:val="000000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11) умения понимать и использовать математические сред</w:t>
      </w:r>
      <w:r w:rsidRPr="0061623A">
        <w:rPr>
          <w:color w:val="000000"/>
        </w:rPr>
        <w:softHyphen/>
        <w:t>ства наглядности (рисунки, чертежи, схемы и др.) для иллю</w:t>
      </w:r>
      <w:r w:rsidRPr="0061623A">
        <w:rPr>
          <w:color w:val="000000"/>
        </w:rPr>
        <w:softHyphen/>
        <w:t>страции, интерпретации, аргументации;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12) умения выдвигать гипотезы при решении учебных задач и понимания необходимости их проверки;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lastRenderedPageBreak/>
        <w:t>13) понимания сущности алгоритмических предписаний и умения действовать в соответствии с предложенным ал</w:t>
      </w:r>
      <w:r w:rsidRPr="0061623A">
        <w:rPr>
          <w:color w:val="000000"/>
        </w:rPr>
        <w:softHyphen/>
        <w:t>горитмом;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</w:pPr>
      <w:r w:rsidRPr="0061623A">
        <w:rPr>
          <w:color w:val="000000"/>
        </w:rPr>
        <w:t>14) умения самостоятельно ставить цели, выбирать и соз</w:t>
      </w:r>
      <w:r w:rsidRPr="0061623A">
        <w:rPr>
          <w:color w:val="000000"/>
        </w:rPr>
        <w:softHyphen/>
        <w:t>давать алгоритмы для решения учебных математических про</w:t>
      </w:r>
      <w:r w:rsidRPr="0061623A">
        <w:rPr>
          <w:color w:val="000000"/>
        </w:rPr>
        <w:softHyphen/>
        <w:t>блем;</w:t>
      </w:r>
    </w:p>
    <w:p w:rsidR="000702A8" w:rsidRDefault="000702A8" w:rsidP="000702A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1623A">
        <w:rPr>
          <w:color w:val="000000"/>
        </w:rPr>
        <w:t>15) способности планировать и осуществлять деятельность, направленную на решение задач исследовательского характера;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03030"/>
        </w:rPr>
      </w:pPr>
      <w:r w:rsidRPr="0061623A">
        <w:rPr>
          <w:b/>
          <w:bCs/>
          <w:color w:val="303030"/>
        </w:rPr>
        <w:t>Планируемые результаты изучения курса математики</w:t>
      </w:r>
    </w:p>
    <w:p w:rsidR="000702A8" w:rsidRPr="0061623A" w:rsidRDefault="000702A8" w:rsidP="000702A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303030"/>
        </w:rPr>
      </w:pPr>
    </w:p>
    <w:p w:rsidR="0061623A" w:rsidRPr="0061623A" w:rsidRDefault="0061623A" w:rsidP="0061623A">
      <w:pPr>
        <w:tabs>
          <w:tab w:val="left" w:pos="1134"/>
        </w:tabs>
        <w:ind w:firstLine="709"/>
        <w:jc w:val="both"/>
        <w:outlineLvl w:val="2"/>
        <w:rPr>
          <w:b/>
          <w:bCs/>
        </w:rPr>
      </w:pPr>
      <w:r w:rsidRPr="0061623A">
        <w:rPr>
          <w:b/>
          <w:bCs/>
        </w:rPr>
        <w:t xml:space="preserve">Выпускник научится в 5-6 классах  </w:t>
      </w:r>
    </w:p>
    <w:p w:rsidR="0061623A" w:rsidRPr="0061623A" w:rsidRDefault="0061623A" w:rsidP="0061623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61623A">
        <w:t>Оперировать на базовом уровне понятиями: множество, элемент множества, подмножество, принадлежность;</w:t>
      </w:r>
    </w:p>
    <w:p w:rsidR="0061623A" w:rsidRPr="0061623A" w:rsidRDefault="0061623A" w:rsidP="0061623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61623A">
        <w:t>задавать множества перечислением их элементов;</w:t>
      </w:r>
    </w:p>
    <w:p w:rsidR="0061623A" w:rsidRPr="0061623A" w:rsidRDefault="0061623A" w:rsidP="0061623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61623A">
        <w:t>находить пересечение, объединение, подмножество в простейших ситуациях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61623A">
        <w:t>распознавать логически некорректные высказывания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Числа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61623A"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61623A">
        <w:t>использовать свойства чисел и правила действий с рациональными числами при выполнении вычислений;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61623A">
        <w:t>использовать признаки делимости на 2, 5, 3, 9, 10 при выполнении вычислений и решении несложных задач;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61623A">
        <w:t>выполнять округление рациональных чисел в соответствии с правилами;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61623A">
        <w:t>сравнивать рациональные числа</w:t>
      </w:r>
      <w:r w:rsidRPr="0061623A">
        <w:rPr>
          <w:b/>
        </w:rPr>
        <w:t>.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61623A">
        <w:t>оценивать результаты вычислений при решении практических задач;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61623A">
        <w:t>выполнять сравнение чисел в реальных ситуациях;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61623A">
        <w:t>составлять числовые выражения при решении практических задач и задач из других учебных предметов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Статистика и теория вероятностей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61623A">
        <w:t xml:space="preserve">Представлять данные в виде таблиц, диаграмм, 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61623A">
        <w:t xml:space="preserve">читать информацию, представленную в виде таблицы, </w:t>
      </w:r>
      <w:proofErr w:type="gramStart"/>
      <w:r w:rsidRPr="0061623A">
        <w:t>диаграммы,.</w:t>
      </w:r>
      <w:proofErr w:type="gramEnd"/>
    </w:p>
    <w:p w:rsidR="0061623A" w:rsidRPr="0061623A" w:rsidRDefault="0061623A" w:rsidP="0061623A">
      <w:pPr>
        <w:ind w:firstLine="709"/>
        <w:jc w:val="both"/>
        <w:rPr>
          <w:b/>
          <w:bCs/>
        </w:rPr>
      </w:pPr>
      <w:r w:rsidRPr="0061623A">
        <w:rPr>
          <w:b/>
          <w:bCs/>
        </w:rPr>
        <w:t>Текстовые задачи</w:t>
      </w:r>
    </w:p>
    <w:p w:rsidR="0061623A" w:rsidRPr="0061623A" w:rsidRDefault="0061623A" w:rsidP="0061623A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1623A">
        <w:t>Решать несложные сюжетные задачи разных типов на все арифметические действия;</w:t>
      </w:r>
    </w:p>
    <w:p w:rsidR="0061623A" w:rsidRPr="0061623A" w:rsidRDefault="0061623A" w:rsidP="0061623A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1623A"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61623A" w:rsidRPr="0061623A" w:rsidRDefault="0061623A" w:rsidP="0061623A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1623A"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1623A" w:rsidRPr="0061623A" w:rsidRDefault="0061623A" w:rsidP="0061623A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1623A">
        <w:t xml:space="preserve">составлять план решения задачи; </w:t>
      </w:r>
    </w:p>
    <w:p w:rsidR="0061623A" w:rsidRPr="0061623A" w:rsidRDefault="0061623A" w:rsidP="0061623A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1623A">
        <w:t>выделять этапы решения задачи;</w:t>
      </w:r>
    </w:p>
    <w:p w:rsidR="0061623A" w:rsidRPr="0061623A" w:rsidRDefault="0061623A" w:rsidP="0061623A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1623A">
        <w:t>интерпретировать вычислительные результаты в задаче, исследовать полученное решение задачи;</w:t>
      </w:r>
    </w:p>
    <w:p w:rsidR="0061623A" w:rsidRPr="0061623A" w:rsidRDefault="0061623A" w:rsidP="0061623A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61623A">
        <w:t>знать различие скоростей объекта в стоячей воде, против течения и по течению реки;</w:t>
      </w:r>
    </w:p>
    <w:p w:rsidR="0061623A" w:rsidRPr="0061623A" w:rsidRDefault="0061623A" w:rsidP="0061623A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</w:pPr>
      <w:r w:rsidRPr="0061623A">
        <w:t>решать задачи на нахождение части числа и числа по его части;</w:t>
      </w:r>
    </w:p>
    <w:p w:rsidR="0061623A" w:rsidRPr="0061623A" w:rsidRDefault="0061623A" w:rsidP="0061623A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</w:pPr>
      <w:r w:rsidRPr="0061623A"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1623A" w:rsidRPr="0061623A" w:rsidRDefault="0061623A" w:rsidP="0061623A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</w:pPr>
      <w:r w:rsidRPr="0061623A">
        <w:lastRenderedPageBreak/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61623A" w:rsidRPr="0061623A" w:rsidRDefault="0061623A" w:rsidP="0061623A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</w:pPr>
      <w:r w:rsidRPr="0061623A">
        <w:t>решать несложные логические задачи методом рассуждений.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61623A">
        <w:t xml:space="preserve">выдвигать гипотезы о возможных предельных значениях искомых величин в задаче (делать прикидку) 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Наглядная геометрия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Геометрические фигуры</w:t>
      </w:r>
    </w:p>
    <w:p w:rsidR="0061623A" w:rsidRPr="0061623A" w:rsidRDefault="0061623A" w:rsidP="0061623A">
      <w:pPr>
        <w:numPr>
          <w:ilvl w:val="0"/>
          <w:numId w:val="19"/>
        </w:numPr>
        <w:tabs>
          <w:tab w:val="left" w:pos="0"/>
          <w:tab w:val="left" w:pos="993"/>
        </w:tabs>
        <w:ind w:left="0" w:firstLine="709"/>
        <w:jc w:val="both"/>
        <w:rPr>
          <w:b/>
          <w:i/>
        </w:rPr>
      </w:pPr>
      <w:r w:rsidRPr="0061623A">
        <w:t xml:space="preserve">Оперировать на базовом уровне понятиями: </w:t>
      </w:r>
      <w:proofErr w:type="spellStart"/>
      <w:proofErr w:type="gramStart"/>
      <w:r w:rsidRPr="0061623A">
        <w:t>фигура,</w:t>
      </w:r>
      <w:r w:rsidRPr="0061623A">
        <w:rPr>
          <w:bCs/>
        </w:rPr>
        <w:t>т</w:t>
      </w:r>
      <w:r w:rsidRPr="0061623A">
        <w:t>очка</w:t>
      </w:r>
      <w:proofErr w:type="spellEnd"/>
      <w:proofErr w:type="gramEnd"/>
      <w:r w:rsidRPr="0061623A">
        <w:t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61623A" w:rsidRPr="0061623A" w:rsidRDefault="0061623A" w:rsidP="0061623A">
      <w:pPr>
        <w:tabs>
          <w:tab w:val="left" w:pos="0"/>
          <w:tab w:val="left" w:pos="993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</w:pPr>
      <w:r w:rsidRPr="0061623A">
        <w:t xml:space="preserve">решать практические задачи с применением простейших свойств фигур. 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Измерения и вычисления</w:t>
      </w:r>
    </w:p>
    <w:p w:rsidR="0061623A" w:rsidRPr="0061623A" w:rsidRDefault="0061623A" w:rsidP="0061623A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61623A">
        <w:t>выполнять измерение длин, расстояний, величин углов, с помощью инструментов для измерений длин и углов;</w:t>
      </w:r>
    </w:p>
    <w:p w:rsidR="0061623A" w:rsidRPr="0061623A" w:rsidRDefault="0061623A" w:rsidP="0061623A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61623A">
        <w:t xml:space="preserve">вычислять площади прямоугольников. 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</w:pPr>
      <w:r w:rsidRPr="0061623A">
        <w:t>вычислять расстояния на местности в стандартных ситуациях, площади прямоугольников;</w:t>
      </w:r>
    </w:p>
    <w:p w:rsidR="0061623A" w:rsidRPr="0061623A" w:rsidRDefault="0061623A" w:rsidP="0061623A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</w:pPr>
      <w:r w:rsidRPr="0061623A">
        <w:t xml:space="preserve">выполнять простейшие построения и измерения на местности, необходимые в реальной жизни </w:t>
      </w:r>
    </w:p>
    <w:p w:rsidR="0061623A" w:rsidRPr="0061623A" w:rsidRDefault="0061623A" w:rsidP="0061623A">
      <w:pPr>
        <w:ind w:firstLine="709"/>
        <w:jc w:val="both"/>
        <w:rPr>
          <w:b/>
          <w:bCs/>
        </w:rPr>
      </w:pPr>
      <w:r w:rsidRPr="0061623A">
        <w:rPr>
          <w:b/>
          <w:bCs/>
        </w:rPr>
        <w:t>История математики</w:t>
      </w:r>
    </w:p>
    <w:p w:rsidR="0061623A" w:rsidRPr="0061623A" w:rsidRDefault="0061623A" w:rsidP="0061623A">
      <w:pPr>
        <w:numPr>
          <w:ilvl w:val="0"/>
          <w:numId w:val="21"/>
        </w:numPr>
        <w:tabs>
          <w:tab w:val="left" w:pos="34"/>
          <w:tab w:val="left" w:pos="993"/>
        </w:tabs>
        <w:ind w:left="0" w:firstLine="709"/>
        <w:jc w:val="both"/>
      </w:pPr>
      <w:r w:rsidRPr="0061623A">
        <w:t>описывать отдельные выдающиеся результаты, полученные в ходе развития математики как науки;</w:t>
      </w:r>
    </w:p>
    <w:p w:rsidR="0061623A" w:rsidRPr="0061623A" w:rsidRDefault="0061623A" w:rsidP="0061623A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61623A">
        <w:t>знать примеры математических открытий и их авторов, в связи с отечественной и всемирной историей</w:t>
      </w:r>
    </w:p>
    <w:p w:rsidR="0061623A" w:rsidRPr="0061623A" w:rsidRDefault="0061623A" w:rsidP="0061623A">
      <w:pPr>
        <w:ind w:firstLine="709"/>
        <w:jc w:val="both"/>
        <w:outlineLvl w:val="2"/>
        <w:rPr>
          <w:b/>
          <w:bCs/>
        </w:rPr>
      </w:pPr>
      <w:r w:rsidRPr="0061623A">
        <w:rPr>
          <w:b/>
          <w:bCs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</w:p>
    <w:p w:rsidR="0061623A" w:rsidRPr="0061623A" w:rsidRDefault="0061623A" w:rsidP="0061623A">
      <w:pPr>
        <w:ind w:firstLine="709"/>
        <w:jc w:val="both"/>
        <w:rPr>
          <w:b/>
          <w:i/>
        </w:rPr>
      </w:pPr>
      <w:r w:rsidRPr="0061623A">
        <w:rPr>
          <w:b/>
          <w:i/>
        </w:rPr>
        <w:t>Числа</w:t>
      </w:r>
    </w:p>
    <w:p w:rsidR="0061623A" w:rsidRPr="0061623A" w:rsidRDefault="0061623A" w:rsidP="0061623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61623A" w:rsidRPr="0061623A" w:rsidRDefault="0061623A" w:rsidP="0061623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понимать и объяснять смысл позиционной записи натурального числа;</w:t>
      </w:r>
    </w:p>
    <w:p w:rsidR="0061623A" w:rsidRPr="0061623A" w:rsidRDefault="0061623A" w:rsidP="0061623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61623A" w:rsidRPr="0061623A" w:rsidRDefault="0061623A" w:rsidP="0061623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использовать признаки делимости на 2, 5, 3, 9, 10 суммы и произведения чисел при выполнении вычислений и решении задач, обосновывать признаки делимости;</w:t>
      </w:r>
    </w:p>
    <w:p w:rsidR="0061623A" w:rsidRPr="0061623A" w:rsidRDefault="0061623A" w:rsidP="0061623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выполнять округление рациональных чисел с заданной точностью;</w:t>
      </w:r>
    </w:p>
    <w:p w:rsidR="0061623A" w:rsidRPr="0061623A" w:rsidRDefault="0061623A" w:rsidP="0061623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упорядочивать числа, записанные в виде обыкновенных и десятичных дробей;</w:t>
      </w:r>
    </w:p>
    <w:p w:rsidR="0061623A" w:rsidRPr="0061623A" w:rsidRDefault="0061623A" w:rsidP="0061623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находить НОД и НОК чисел и использовать их при решении задач.</w:t>
      </w:r>
    </w:p>
    <w:p w:rsidR="0061623A" w:rsidRPr="0061623A" w:rsidRDefault="0061623A" w:rsidP="0061623A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оперировать понятием модуль числа, геометрическая интерпретация модуля числа.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61623A" w:rsidRPr="0061623A" w:rsidRDefault="0061623A" w:rsidP="0061623A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lastRenderedPageBreak/>
        <w:t>выполнять сравнение результатов вычислений при решении практических задач, в том числе приближенных вычислений;</w:t>
      </w:r>
    </w:p>
    <w:p w:rsidR="0061623A" w:rsidRPr="0061623A" w:rsidRDefault="0061623A" w:rsidP="0061623A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составлять числовые выражения и оценивать их значения при решении практических задач и задач из других учебных предметов;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 xml:space="preserve">Уравнения и неравенства  </w:t>
      </w:r>
    </w:p>
    <w:p w:rsidR="0061623A" w:rsidRPr="0061623A" w:rsidRDefault="0061623A" w:rsidP="0061623A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Статистика и теория вероятностей</w:t>
      </w:r>
    </w:p>
    <w:p w:rsidR="0061623A" w:rsidRPr="0061623A" w:rsidRDefault="0061623A" w:rsidP="0061623A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61623A" w:rsidRPr="0061623A" w:rsidRDefault="0061623A" w:rsidP="0061623A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извлекать, информацию, представленную в таблицах, на диаграммах;</w:t>
      </w:r>
    </w:p>
    <w:p w:rsidR="0061623A" w:rsidRPr="0061623A" w:rsidRDefault="0061623A" w:rsidP="0061623A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составлять таблицы, строить диаграммы на основе данных</w:t>
      </w:r>
      <w:r w:rsidRPr="0061623A">
        <w:rPr>
          <w:i/>
          <w:color w:val="FF0000"/>
        </w:rPr>
        <w:t>.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61623A" w:rsidRPr="0061623A" w:rsidRDefault="0061623A" w:rsidP="0061623A">
      <w:pPr>
        <w:ind w:firstLine="709"/>
        <w:jc w:val="both"/>
        <w:rPr>
          <w:b/>
          <w:bCs/>
        </w:rPr>
      </w:pPr>
      <w:r w:rsidRPr="0061623A">
        <w:rPr>
          <w:b/>
          <w:bCs/>
        </w:rPr>
        <w:t>Текстовые задачи</w:t>
      </w:r>
    </w:p>
    <w:p w:rsidR="0061623A" w:rsidRPr="0061623A" w:rsidRDefault="0061623A" w:rsidP="0061623A">
      <w:pPr>
        <w:numPr>
          <w:ilvl w:val="0"/>
          <w:numId w:val="27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Решать простые и сложные задачи разных типов, а также задачи повышенной трудности;</w:t>
      </w:r>
    </w:p>
    <w:p w:rsidR="0061623A" w:rsidRPr="0061623A" w:rsidRDefault="0061623A" w:rsidP="0061623A">
      <w:pPr>
        <w:numPr>
          <w:ilvl w:val="0"/>
          <w:numId w:val="27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61623A" w:rsidRPr="0061623A" w:rsidRDefault="0061623A" w:rsidP="0061623A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знать и применять оба способа поиска решения задач (от требования к условию и от условия к требованию;</w:t>
      </w:r>
    </w:p>
    <w:p w:rsidR="0061623A" w:rsidRPr="0061623A" w:rsidRDefault="0061623A" w:rsidP="0061623A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выделять этапы решения задачи и содержание каждого этапа;</w:t>
      </w:r>
    </w:p>
    <w:p w:rsidR="0061623A" w:rsidRPr="0061623A" w:rsidRDefault="0061623A" w:rsidP="0061623A">
      <w:pPr>
        <w:numPr>
          <w:ilvl w:val="0"/>
          <w:numId w:val="27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интерпретировать вычислительные результаты в задаче, исследовать полученное решение задачи;</w:t>
      </w:r>
    </w:p>
    <w:p w:rsidR="0061623A" w:rsidRPr="0061623A" w:rsidRDefault="0061623A" w:rsidP="0061623A">
      <w:pPr>
        <w:numPr>
          <w:ilvl w:val="0"/>
          <w:numId w:val="27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1623A" w:rsidRPr="0061623A" w:rsidRDefault="0061623A" w:rsidP="0061623A">
      <w:pPr>
        <w:numPr>
          <w:ilvl w:val="0"/>
          <w:numId w:val="27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исследовать всевозможные ситуации при решении задач на движение по реке;</w:t>
      </w:r>
    </w:p>
    <w:p w:rsidR="0061623A" w:rsidRPr="0061623A" w:rsidRDefault="0061623A" w:rsidP="0061623A">
      <w:pPr>
        <w:numPr>
          <w:ilvl w:val="0"/>
          <w:numId w:val="27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 xml:space="preserve">решать разнообразные задачи «на части», </w:t>
      </w:r>
    </w:p>
    <w:p w:rsidR="0061623A" w:rsidRPr="0061623A" w:rsidRDefault="0061623A" w:rsidP="0061623A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1623A" w:rsidRPr="0061623A" w:rsidRDefault="0061623A" w:rsidP="0061623A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1623A" w:rsidRPr="0061623A" w:rsidRDefault="0061623A" w:rsidP="0061623A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задачи на движение по реке, рассматривая разные системы отсчета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Наглядная геометрия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Геометрические фигуры</w:t>
      </w:r>
    </w:p>
    <w:p w:rsidR="0061623A" w:rsidRPr="0061623A" w:rsidRDefault="0061623A" w:rsidP="0061623A">
      <w:pPr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 xml:space="preserve">Оперировать понятиями </w:t>
      </w:r>
      <w:proofErr w:type="spellStart"/>
      <w:proofErr w:type="gramStart"/>
      <w:r w:rsidRPr="0061623A">
        <w:rPr>
          <w:i/>
        </w:rPr>
        <w:t>фигура,</w:t>
      </w:r>
      <w:r w:rsidRPr="0061623A">
        <w:rPr>
          <w:bCs/>
          <w:i/>
        </w:rPr>
        <w:t>т</w:t>
      </w:r>
      <w:r w:rsidRPr="0061623A">
        <w:rPr>
          <w:i/>
        </w:rPr>
        <w:t>очка</w:t>
      </w:r>
      <w:proofErr w:type="spellEnd"/>
      <w:proofErr w:type="gramEnd"/>
      <w:r w:rsidRPr="0061623A">
        <w:rPr>
          <w:i/>
        </w:rPr>
        <w:t xml:space="preserve"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</w:p>
    <w:p w:rsidR="0061623A" w:rsidRPr="0061623A" w:rsidRDefault="0061623A" w:rsidP="0061623A">
      <w:pPr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61623A" w:rsidRPr="0061623A" w:rsidRDefault="0061623A" w:rsidP="0061623A">
      <w:pPr>
        <w:numPr>
          <w:ilvl w:val="0"/>
          <w:numId w:val="29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изображать изучаемые фигуры от руки и с помощью линейки, циркуля.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lastRenderedPageBreak/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3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 xml:space="preserve">решать практические задачи с применением простейших свойств фигур 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Измерения и вычисления</w:t>
      </w:r>
    </w:p>
    <w:p w:rsidR="0061623A" w:rsidRPr="0061623A" w:rsidRDefault="0061623A" w:rsidP="0061623A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выполнять измерение длин, расстояний, величин углов, с помощью инструментов для измерений длин и углов;</w:t>
      </w:r>
    </w:p>
    <w:p w:rsidR="0061623A" w:rsidRPr="0061623A" w:rsidRDefault="0061623A" w:rsidP="0061623A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вычислять площади прямоугольников, квадратов, объёмы прямоугольных параллелепипедов, кубов.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61623A" w:rsidRPr="0061623A" w:rsidRDefault="0061623A" w:rsidP="0061623A">
      <w:pPr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 xml:space="preserve">выполнять простейшие построения на местности, необходимые в реальной жизни; </w:t>
      </w:r>
    </w:p>
    <w:p w:rsidR="0061623A" w:rsidRPr="0061623A" w:rsidRDefault="0061623A" w:rsidP="0061623A">
      <w:pPr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оценивать размеры реальных объектов окружающего мира</w:t>
      </w:r>
    </w:p>
    <w:p w:rsidR="0061623A" w:rsidRPr="0061623A" w:rsidRDefault="0061623A" w:rsidP="0061623A">
      <w:pPr>
        <w:ind w:firstLine="709"/>
        <w:jc w:val="both"/>
        <w:rPr>
          <w:b/>
          <w:bCs/>
        </w:rPr>
      </w:pPr>
      <w:r w:rsidRPr="0061623A">
        <w:rPr>
          <w:b/>
          <w:bCs/>
        </w:rPr>
        <w:t>История математики</w:t>
      </w:r>
    </w:p>
    <w:p w:rsidR="0061623A" w:rsidRPr="0061623A" w:rsidRDefault="0061623A" w:rsidP="0061623A">
      <w:pPr>
        <w:numPr>
          <w:ilvl w:val="0"/>
          <w:numId w:val="16"/>
        </w:numPr>
        <w:ind w:left="0" w:firstLine="709"/>
        <w:contextualSpacing/>
        <w:jc w:val="both"/>
        <w:rPr>
          <w:i/>
        </w:rPr>
      </w:pPr>
      <w:r w:rsidRPr="0061623A">
        <w:rPr>
          <w:i/>
        </w:rPr>
        <w:t>Характеризовать вклад выдающихся математиков в развитие математики и иных научных областей</w:t>
      </w:r>
    </w:p>
    <w:p w:rsidR="0061623A" w:rsidRPr="0061623A" w:rsidRDefault="0061623A" w:rsidP="0061623A">
      <w:pPr>
        <w:pStyle w:val="1"/>
        <w:spacing w:line="360" w:lineRule="auto"/>
        <w:ind w:left="709"/>
        <w:jc w:val="both"/>
        <w:rPr>
          <w:rFonts w:ascii="Times New Roman" w:hAnsi="Times New Roman"/>
          <w:i/>
        </w:rPr>
      </w:pPr>
    </w:p>
    <w:p w:rsidR="0061623A" w:rsidRPr="0061623A" w:rsidRDefault="0061623A" w:rsidP="0061623A">
      <w:pPr>
        <w:ind w:firstLine="709"/>
        <w:jc w:val="both"/>
        <w:outlineLvl w:val="2"/>
        <w:rPr>
          <w:b/>
          <w:bCs/>
        </w:rPr>
      </w:pPr>
      <w:bookmarkStart w:id="1" w:name="_Toc284662721"/>
      <w:bookmarkStart w:id="2" w:name="_Toc284663347"/>
      <w:r w:rsidRPr="0061623A">
        <w:rPr>
          <w:b/>
          <w:bCs/>
        </w:rPr>
        <w:t xml:space="preserve">Выпускник научится в 7-9 классах </w:t>
      </w:r>
      <w:bookmarkEnd w:id="1"/>
      <w:bookmarkEnd w:id="2"/>
    </w:p>
    <w:p w:rsidR="0061623A" w:rsidRPr="0061623A" w:rsidRDefault="0061623A" w:rsidP="0061623A">
      <w:pPr>
        <w:ind w:firstLine="709"/>
        <w:jc w:val="both"/>
      </w:pPr>
      <w:r w:rsidRPr="0061623A">
        <w:rPr>
          <w:b/>
        </w:rPr>
        <w:t>Элементы теории множеств и математической логики</w:t>
      </w:r>
    </w:p>
    <w:p w:rsidR="0061623A" w:rsidRPr="0061623A" w:rsidRDefault="0061623A" w:rsidP="0061623A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</w:pPr>
      <w:r w:rsidRPr="0061623A">
        <w:t>Оперировать на базовом уровне понятиями: множество, элемент множества, подмножество, принадлежность;</w:t>
      </w:r>
    </w:p>
    <w:p w:rsidR="0061623A" w:rsidRPr="0061623A" w:rsidRDefault="0061623A" w:rsidP="0061623A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</w:pPr>
      <w:r w:rsidRPr="0061623A">
        <w:t>задавать множества перечислением их элементов;</w:t>
      </w:r>
    </w:p>
    <w:p w:rsidR="0061623A" w:rsidRPr="0061623A" w:rsidRDefault="0061623A" w:rsidP="0061623A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61623A">
        <w:t>находить пересечение, объединение, подмножество в простейших ситуациях;</w:t>
      </w:r>
    </w:p>
    <w:p w:rsidR="0061623A" w:rsidRPr="0061623A" w:rsidRDefault="0061623A" w:rsidP="0061623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</w:pPr>
      <w:r w:rsidRPr="0061623A">
        <w:t>оперировать на базовом уровне понятиями: определение, аксиома, теорема, доказательство;</w:t>
      </w:r>
    </w:p>
    <w:p w:rsidR="0061623A" w:rsidRPr="0061623A" w:rsidRDefault="0061623A" w:rsidP="0061623A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61623A">
        <w:t xml:space="preserve">приводить примеры и </w:t>
      </w:r>
      <w:proofErr w:type="spellStart"/>
      <w:r w:rsidRPr="0061623A">
        <w:t>контрпримеры</w:t>
      </w:r>
      <w:proofErr w:type="spellEnd"/>
      <w:r w:rsidRPr="0061623A">
        <w:t xml:space="preserve"> для </w:t>
      </w:r>
      <w:proofErr w:type="spellStart"/>
      <w:r w:rsidRPr="0061623A">
        <w:t>подтвержнения</w:t>
      </w:r>
      <w:proofErr w:type="spellEnd"/>
      <w:r w:rsidRPr="0061623A">
        <w:t xml:space="preserve"> своих высказываний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использовать графическое представление множеств для описания реальных процессов и явлений, при решении задач других учебных предметов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Числа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>использовать свойства чисел и правила действий при выполнении вычислений;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>использовать признаки делимости на 2, 5, 3, 9, 10 при выполнении вычислений и решении несложных задач;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>выполнять округление рациональных чисел в соответствии с правилами;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 xml:space="preserve">оценивать значение квадратного корня из положительного целого числа; 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>распознавать рациональные и иррациональные числа;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>сравнивать числа.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>оценивать результаты вычислений при решении практических задач;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>выполнять сравнение чисел в реальных ситуациях;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61623A">
        <w:t>составлять числовые выражения при решении практических задач и задач из других учебных предметов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Тождественные преобразования</w:t>
      </w:r>
    </w:p>
    <w:p w:rsidR="0061623A" w:rsidRPr="0061623A" w:rsidRDefault="0061623A" w:rsidP="0061623A">
      <w:pPr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 w:rsidRPr="0061623A"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61623A" w:rsidRPr="0061623A" w:rsidRDefault="0061623A" w:rsidP="0061623A">
      <w:pPr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 w:rsidRPr="0061623A">
        <w:lastRenderedPageBreak/>
        <w:t>выполнять несложные преобразования целых выражений: раскрывать скобки, приводить подобные слагаемые;</w:t>
      </w:r>
    </w:p>
    <w:p w:rsidR="0061623A" w:rsidRPr="0061623A" w:rsidRDefault="0061623A" w:rsidP="0061623A">
      <w:pPr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 w:rsidRPr="0061623A"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61623A" w:rsidRPr="0061623A" w:rsidRDefault="0061623A" w:rsidP="0061623A">
      <w:pPr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 w:rsidRPr="0061623A">
        <w:t xml:space="preserve">выполнять несложные преобразования дробно-линейных выражений и выражений с квадратными </w:t>
      </w:r>
      <w:proofErr w:type="gramStart"/>
      <w:r w:rsidRPr="0061623A">
        <w:t>корнями .</w:t>
      </w:r>
      <w:proofErr w:type="gramEnd"/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33"/>
        </w:numPr>
        <w:tabs>
          <w:tab w:val="left" w:pos="1134"/>
        </w:tabs>
        <w:ind w:left="0" w:firstLine="709"/>
        <w:contextualSpacing/>
        <w:jc w:val="both"/>
      </w:pPr>
      <w:r w:rsidRPr="0061623A">
        <w:t xml:space="preserve">понимать смысл записи числа в стандартном виде; </w:t>
      </w:r>
    </w:p>
    <w:p w:rsidR="0061623A" w:rsidRPr="0061623A" w:rsidRDefault="0061623A" w:rsidP="0061623A">
      <w:pPr>
        <w:numPr>
          <w:ilvl w:val="0"/>
          <w:numId w:val="33"/>
        </w:numPr>
        <w:tabs>
          <w:tab w:val="left" w:pos="1134"/>
        </w:tabs>
        <w:ind w:left="0" w:firstLine="709"/>
        <w:contextualSpacing/>
        <w:jc w:val="both"/>
      </w:pPr>
      <w:r w:rsidRPr="0061623A">
        <w:t>оперировать на базовом уровне понятием «стандартная запись числа»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Уравнения и неравенства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проверять справедливость числовых равенств и неравенств;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решать линейные неравенства и несложные неравенства, сводящиеся к линейным;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решать системы несложных линейных уравнений, неравенств;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проверять, является ли данное число решением уравнения (неравенства);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решать квадратные уравнения по формуле корней квадратного уравнения;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изображать решения неравенств и их систем на числовой прямой.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61623A">
        <w:t>составлять и решать линейные уравнения при решении задач, возникающих в других учебных предметах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Функции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 xml:space="preserve">находить значение функции по заданному значению аргумента; 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находить значение аргумента по заданному значению функции в несложных ситуациях;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определять положение точки по её координатам, координаты точки по её положению на координатной плоскости;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 xml:space="preserve">по графику находить область определения, множество значений, нули функции, промежутки </w:t>
      </w:r>
      <w:proofErr w:type="spellStart"/>
      <w:r w:rsidRPr="0061623A">
        <w:t>знакопостоянства</w:t>
      </w:r>
      <w:proofErr w:type="spellEnd"/>
      <w:r w:rsidRPr="0061623A">
        <w:t>, промежутки возрастания и убывания, наибольшее и наименьшее значения функции;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строить график линейной функции;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определять приближённые значения координат точки пересечения графиков функций;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решать задачи на прогрессии, в которых ответ может быть получен непосредственным подсчётом без применения формул.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использовать свойства линейной функции и ее график при решении задач из других учебных предметов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 xml:space="preserve">Статистика и теория вероятностей  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Иметь представление о статистических характеристиках, вероятности случайного события, комбинаторных задачах;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lastRenderedPageBreak/>
        <w:t>решать простейшие комбинаторные задачи методом прямого и организованного перебора;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представлять данные в виде таблиц, диаграмм, графиков;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читать информацию, представленную в виде таблицы, диаграммы, графика;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определять основные статистические характеристики числовых наборов;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оценивать вероятность события в простейших случаях;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иметь представление о роли закона больших чисел в массовых явлениях.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34"/>
        </w:numPr>
        <w:tabs>
          <w:tab w:val="left" w:pos="1134"/>
        </w:tabs>
        <w:ind w:left="0" w:firstLine="709"/>
        <w:jc w:val="both"/>
      </w:pPr>
      <w:r w:rsidRPr="0061623A">
        <w:t>оценивать количество возможных вариантов методом перебора;</w:t>
      </w:r>
    </w:p>
    <w:p w:rsidR="0061623A" w:rsidRPr="0061623A" w:rsidRDefault="0061623A" w:rsidP="0061623A">
      <w:pPr>
        <w:numPr>
          <w:ilvl w:val="0"/>
          <w:numId w:val="34"/>
        </w:numPr>
        <w:tabs>
          <w:tab w:val="left" w:pos="1134"/>
        </w:tabs>
        <w:ind w:left="0" w:firstLine="709"/>
        <w:jc w:val="both"/>
      </w:pPr>
      <w:r w:rsidRPr="0061623A">
        <w:t>иметь представление о роли практически достоверных и маловероятных событий;</w:t>
      </w:r>
    </w:p>
    <w:p w:rsidR="0061623A" w:rsidRPr="0061623A" w:rsidRDefault="0061623A" w:rsidP="0061623A">
      <w:pPr>
        <w:numPr>
          <w:ilvl w:val="0"/>
          <w:numId w:val="34"/>
        </w:numPr>
        <w:tabs>
          <w:tab w:val="left" w:pos="1134"/>
        </w:tabs>
        <w:ind w:left="0" w:firstLine="709"/>
        <w:jc w:val="both"/>
      </w:pPr>
      <w:r w:rsidRPr="0061623A"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оценивать вероятность реальных событий и явлений в несложных ситуациях</w:t>
      </w:r>
    </w:p>
    <w:p w:rsidR="0061623A" w:rsidRPr="0061623A" w:rsidRDefault="0061623A" w:rsidP="0061623A">
      <w:pPr>
        <w:ind w:firstLine="709"/>
        <w:jc w:val="both"/>
        <w:rPr>
          <w:b/>
          <w:bCs/>
        </w:rPr>
      </w:pPr>
      <w:r w:rsidRPr="0061623A">
        <w:rPr>
          <w:b/>
          <w:bCs/>
        </w:rPr>
        <w:t>Текстовые задачи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>Решать несложные сюжетные задачи разных типов на все арифметические действия;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 xml:space="preserve">составлять план решения задачи; 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>выделять этапы решения задачи;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>интерпретировать вычислительные результаты в задаче, исследовать полученное решение задачи;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1623A">
        <w:t>знать различие скоростей объекта в стоячей воде, против течения и по течению реки;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61623A">
        <w:t>решать задачи на нахождение части числа и числа по его части;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61623A"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61623A"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61623A">
        <w:t>решать несложные логические задачи методом рассуждений.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 w:rsidRPr="0061623A">
        <w:t>выдвигать гипотезы о возможных предельных значениях искомых в задаче величин (делать прикидку)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Геометрические фигуры</w:t>
      </w:r>
    </w:p>
    <w:p w:rsidR="0061623A" w:rsidRPr="0061623A" w:rsidRDefault="0061623A" w:rsidP="0061623A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61623A">
        <w:t>Оперировать на базовом уровне понятиями геометрических фигур;</w:t>
      </w:r>
    </w:p>
    <w:p w:rsidR="0061623A" w:rsidRPr="0061623A" w:rsidRDefault="0061623A" w:rsidP="0061623A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61623A">
        <w:t>извлекать информацию о геометрических фигурах, представленную на чертежах в явном виде;</w:t>
      </w:r>
    </w:p>
    <w:p w:rsidR="0061623A" w:rsidRPr="0061623A" w:rsidRDefault="0061623A" w:rsidP="0061623A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61623A">
        <w:t>применять для решения задач геометрические факты, если условия их применения заданы в явной форме;</w:t>
      </w:r>
    </w:p>
    <w:p w:rsidR="0061623A" w:rsidRPr="0061623A" w:rsidRDefault="0061623A" w:rsidP="0061623A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t xml:space="preserve">решать задачи на нахождение геометрических величин по образцам или алгоритмам. 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 w:rsidRPr="0061623A"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</w:p>
    <w:p w:rsidR="0061623A" w:rsidRPr="0061623A" w:rsidRDefault="0061623A" w:rsidP="0061623A">
      <w:pPr>
        <w:ind w:firstLine="709"/>
        <w:jc w:val="both"/>
        <w:rPr>
          <w:b/>
          <w:bCs/>
        </w:rPr>
      </w:pPr>
      <w:r w:rsidRPr="0061623A">
        <w:rPr>
          <w:b/>
          <w:bCs/>
        </w:rPr>
        <w:t>Отношения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34"/>
          <w:tab w:val="left" w:pos="1134"/>
        </w:tabs>
        <w:ind w:left="0" w:firstLine="709"/>
        <w:jc w:val="both"/>
      </w:pPr>
      <w:r w:rsidRPr="0061623A">
        <w:lastRenderedPageBreak/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 xml:space="preserve">В повседневной жизни и при изучении других предметов: 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34"/>
          <w:tab w:val="left" w:pos="1134"/>
        </w:tabs>
        <w:ind w:left="0" w:firstLine="709"/>
        <w:contextualSpacing/>
        <w:jc w:val="both"/>
      </w:pPr>
      <w:r w:rsidRPr="0061623A">
        <w:t>использовать отношения для решения простейших задач, возникающих в реальной жизни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Измерения и вычисления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Выполнять измерение длин, расстояний, величин углов, с помощью инструментов для измерений длин и углов;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1623A"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61623A"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Геометрические построения</w:t>
      </w:r>
    </w:p>
    <w:p w:rsidR="0061623A" w:rsidRPr="0061623A" w:rsidRDefault="0061623A" w:rsidP="0061623A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</w:pPr>
      <w:r w:rsidRPr="0061623A">
        <w:t>Изображать типовые плоские фигуры и фигуры в пространстве от руки и с помощью инструментов.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</w:pPr>
      <w:r w:rsidRPr="0061623A">
        <w:t>выполнять простейшие построения на местности, необходимые в реальной жизни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Геометрические преобразования</w:t>
      </w:r>
    </w:p>
    <w:p w:rsidR="0061623A" w:rsidRPr="0061623A" w:rsidRDefault="0061623A" w:rsidP="0061623A">
      <w:pPr>
        <w:numPr>
          <w:ilvl w:val="0"/>
          <w:numId w:val="36"/>
        </w:numPr>
        <w:tabs>
          <w:tab w:val="left" w:pos="1134"/>
        </w:tabs>
        <w:ind w:left="0" w:firstLine="709"/>
        <w:jc w:val="both"/>
      </w:pPr>
      <w:r w:rsidRPr="0061623A">
        <w:t>Строить фигуру, симметричную данной фигуре относительно оси и точки.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36"/>
        </w:numPr>
        <w:tabs>
          <w:tab w:val="left" w:pos="1134"/>
        </w:tabs>
        <w:ind w:left="0" w:firstLine="709"/>
        <w:jc w:val="both"/>
      </w:pPr>
      <w:r w:rsidRPr="0061623A">
        <w:t>распознавать движение объектов в окружающем мире;</w:t>
      </w:r>
    </w:p>
    <w:p w:rsidR="0061623A" w:rsidRPr="0061623A" w:rsidRDefault="0061623A" w:rsidP="0061623A">
      <w:pPr>
        <w:numPr>
          <w:ilvl w:val="0"/>
          <w:numId w:val="36"/>
        </w:numPr>
        <w:tabs>
          <w:tab w:val="left" w:pos="1134"/>
        </w:tabs>
        <w:ind w:left="0" w:firstLine="709"/>
        <w:jc w:val="both"/>
      </w:pPr>
      <w:r w:rsidRPr="0061623A">
        <w:t>распознавать симметричные фигуры в окружающем мире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Векторы и координаты на плоскости</w:t>
      </w:r>
    </w:p>
    <w:p w:rsidR="0061623A" w:rsidRPr="0061623A" w:rsidRDefault="0061623A" w:rsidP="0061623A">
      <w:pPr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61623A">
        <w:t>Оперировать на базовом уровне понятиями вектор, сумма векторов</w:t>
      </w:r>
      <w:r w:rsidRPr="0061623A">
        <w:rPr>
          <w:i/>
        </w:rPr>
        <w:t xml:space="preserve">, </w:t>
      </w:r>
      <w:r w:rsidRPr="0061623A">
        <w:t xml:space="preserve">произведение вектора на </w:t>
      </w:r>
      <w:proofErr w:type="spellStart"/>
      <w:proofErr w:type="gramStart"/>
      <w:r w:rsidRPr="0061623A">
        <w:t>число,координаты</w:t>
      </w:r>
      <w:proofErr w:type="spellEnd"/>
      <w:proofErr w:type="gramEnd"/>
      <w:r w:rsidRPr="0061623A">
        <w:t xml:space="preserve"> на плоскости;</w:t>
      </w:r>
    </w:p>
    <w:p w:rsidR="0061623A" w:rsidRPr="0061623A" w:rsidRDefault="0061623A" w:rsidP="0061623A">
      <w:pPr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61623A">
        <w:t>определять приближённо координаты точки по её изображению на координатной плоскости.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 xml:space="preserve">В повседневной жизни и при изучении других предметов: </w:t>
      </w:r>
    </w:p>
    <w:p w:rsidR="0061623A" w:rsidRPr="0061623A" w:rsidRDefault="0061623A" w:rsidP="0061623A">
      <w:pPr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61623A">
        <w:t>использовать векторы для решения простейших задач на определение скорости относительного движения</w:t>
      </w:r>
    </w:p>
    <w:p w:rsidR="0061623A" w:rsidRPr="0061623A" w:rsidRDefault="0061623A" w:rsidP="0061623A">
      <w:pPr>
        <w:ind w:firstLine="709"/>
        <w:jc w:val="both"/>
        <w:rPr>
          <w:b/>
          <w:bCs/>
        </w:rPr>
      </w:pPr>
      <w:r w:rsidRPr="0061623A">
        <w:rPr>
          <w:b/>
          <w:bCs/>
        </w:rPr>
        <w:t>История математики</w:t>
      </w:r>
    </w:p>
    <w:p w:rsidR="0061623A" w:rsidRPr="0061623A" w:rsidRDefault="0061623A" w:rsidP="0061623A">
      <w:pPr>
        <w:numPr>
          <w:ilvl w:val="0"/>
          <w:numId w:val="40"/>
        </w:numPr>
        <w:tabs>
          <w:tab w:val="left" w:pos="34"/>
          <w:tab w:val="left" w:pos="1134"/>
        </w:tabs>
        <w:ind w:left="0" w:firstLine="709"/>
        <w:jc w:val="both"/>
      </w:pPr>
      <w:r w:rsidRPr="0061623A">
        <w:t>Описывать отдельные выдающиеся результаты, полученные в ходе развития математики как науки;</w:t>
      </w:r>
    </w:p>
    <w:p w:rsidR="0061623A" w:rsidRPr="0061623A" w:rsidRDefault="0061623A" w:rsidP="0061623A">
      <w:pPr>
        <w:numPr>
          <w:ilvl w:val="0"/>
          <w:numId w:val="40"/>
        </w:numPr>
        <w:tabs>
          <w:tab w:val="left" w:pos="34"/>
          <w:tab w:val="left" w:pos="1134"/>
        </w:tabs>
        <w:ind w:left="0" w:firstLine="709"/>
        <w:jc w:val="both"/>
      </w:pPr>
      <w:r w:rsidRPr="0061623A">
        <w:t>знать примеры математических открытий и их авторов, в связи с отечественной и всемирной историей;</w:t>
      </w:r>
    </w:p>
    <w:p w:rsidR="0061623A" w:rsidRPr="0061623A" w:rsidRDefault="0061623A" w:rsidP="0061623A">
      <w:pPr>
        <w:numPr>
          <w:ilvl w:val="0"/>
          <w:numId w:val="40"/>
        </w:numPr>
        <w:tabs>
          <w:tab w:val="left" w:pos="34"/>
          <w:tab w:val="left" w:pos="1134"/>
        </w:tabs>
        <w:ind w:left="0" w:firstLine="709"/>
        <w:jc w:val="both"/>
      </w:pPr>
      <w:r w:rsidRPr="0061623A">
        <w:t>понимать роль математики в развитии России</w:t>
      </w:r>
    </w:p>
    <w:p w:rsidR="0061623A" w:rsidRPr="0061623A" w:rsidRDefault="0061623A" w:rsidP="0061623A">
      <w:pPr>
        <w:ind w:firstLine="709"/>
        <w:jc w:val="both"/>
        <w:rPr>
          <w:b/>
          <w:bCs/>
        </w:rPr>
      </w:pPr>
      <w:r w:rsidRPr="0061623A">
        <w:rPr>
          <w:b/>
          <w:bCs/>
        </w:rPr>
        <w:t xml:space="preserve">Методы математики </w:t>
      </w:r>
    </w:p>
    <w:p w:rsidR="0061623A" w:rsidRPr="0061623A" w:rsidRDefault="0061623A" w:rsidP="0061623A">
      <w:pPr>
        <w:numPr>
          <w:ilvl w:val="0"/>
          <w:numId w:val="40"/>
        </w:numPr>
        <w:tabs>
          <w:tab w:val="left" w:pos="34"/>
          <w:tab w:val="left" w:pos="1134"/>
        </w:tabs>
        <w:ind w:left="0" w:firstLine="709"/>
        <w:jc w:val="both"/>
      </w:pPr>
      <w:r w:rsidRPr="0061623A">
        <w:t xml:space="preserve">Выбирать подходящий изученный метод </w:t>
      </w:r>
      <w:proofErr w:type="gramStart"/>
      <w:r w:rsidRPr="0061623A">
        <w:t>для решении</w:t>
      </w:r>
      <w:proofErr w:type="gramEnd"/>
      <w:r w:rsidRPr="0061623A">
        <w:t xml:space="preserve"> изученных типов математических задач;</w:t>
      </w:r>
    </w:p>
    <w:p w:rsidR="0061623A" w:rsidRPr="0061623A" w:rsidRDefault="0061623A" w:rsidP="0061623A">
      <w:pPr>
        <w:numPr>
          <w:ilvl w:val="0"/>
          <w:numId w:val="40"/>
        </w:numPr>
        <w:tabs>
          <w:tab w:val="left" w:pos="34"/>
          <w:tab w:val="left" w:pos="1134"/>
        </w:tabs>
        <w:ind w:left="0" w:firstLine="709"/>
        <w:jc w:val="both"/>
      </w:pPr>
      <w:r w:rsidRPr="0061623A">
        <w:t>Приводить примеры математических закономерностей в окружающей действительности и произведениях искусства.</w:t>
      </w:r>
    </w:p>
    <w:p w:rsidR="0061623A" w:rsidRPr="0061623A" w:rsidRDefault="0061623A" w:rsidP="0061623A">
      <w:pPr>
        <w:ind w:firstLine="709"/>
        <w:jc w:val="both"/>
        <w:outlineLvl w:val="2"/>
        <w:rPr>
          <w:b/>
          <w:bCs/>
        </w:rPr>
      </w:pPr>
      <w:bookmarkStart w:id="3" w:name="_Toc284662722"/>
      <w:bookmarkStart w:id="4" w:name="_Toc284663348"/>
    </w:p>
    <w:p w:rsidR="0061623A" w:rsidRPr="0061623A" w:rsidRDefault="0061623A" w:rsidP="0061623A">
      <w:pPr>
        <w:ind w:firstLine="709"/>
        <w:jc w:val="both"/>
        <w:outlineLvl w:val="2"/>
        <w:rPr>
          <w:b/>
          <w:bCs/>
        </w:rPr>
      </w:pPr>
      <w:r w:rsidRPr="0061623A">
        <w:rPr>
          <w:b/>
          <w:bCs/>
        </w:rPr>
        <w:t xml:space="preserve">Выпускник получит возможность научиться в 7-9 классах </w:t>
      </w:r>
      <w:bookmarkEnd w:id="3"/>
      <w:bookmarkEnd w:id="4"/>
    </w:p>
    <w:p w:rsidR="0061623A" w:rsidRPr="0061623A" w:rsidRDefault="0061623A" w:rsidP="0061623A">
      <w:pPr>
        <w:ind w:firstLine="709"/>
        <w:jc w:val="both"/>
      </w:pPr>
      <w:r w:rsidRPr="0061623A">
        <w:rPr>
          <w:b/>
        </w:rPr>
        <w:t>Элементы теории множеств и математической логики</w:t>
      </w:r>
    </w:p>
    <w:p w:rsidR="0061623A" w:rsidRPr="0061623A" w:rsidRDefault="0061623A" w:rsidP="0061623A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lastRenderedPageBreak/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61623A" w:rsidRPr="0061623A" w:rsidRDefault="0061623A" w:rsidP="0061623A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изображать множества и отношение множеств с помощью кругов Эйлера;</w:t>
      </w:r>
    </w:p>
    <w:p w:rsidR="0061623A" w:rsidRPr="0061623A" w:rsidRDefault="0061623A" w:rsidP="0061623A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 xml:space="preserve">определять принадлежность элемента множеству, объединению и пересечению множеств; </w:t>
      </w:r>
    </w:p>
    <w:p w:rsidR="0061623A" w:rsidRPr="0061623A" w:rsidRDefault="0061623A" w:rsidP="0061623A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задавать множество с помощью перечисления элементов, словесного описания;</w:t>
      </w:r>
    </w:p>
    <w:p w:rsidR="0061623A" w:rsidRPr="0061623A" w:rsidRDefault="0061623A" w:rsidP="0061623A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61623A" w:rsidRPr="0061623A" w:rsidRDefault="0061623A" w:rsidP="0061623A">
      <w:pPr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строить высказывания, отрицания высказываний.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строить цепочки умозаключений на основе использования правил логики;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использовать множества, операции с множествами, их графическое представление для описания реальных процессов и явлений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Числа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понимать и объяснять смысл позиционной записи натурального числа;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выполнять вычисления, в том числе с использованием приёмов рациональных вычислений;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выполнять округление рациональных чисел с заданной точностью;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сравнивать рациональные и иррациональные числа;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представлять рациональное число в виде десятичной дроби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упорядочивать числа, записанные в виде обыкновенной и десятичной дроби;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находить НОД и НОК чисел и использовать их при решении задач.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записывать и округлять числовые значения реальных величин с использованием разных систем измерения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Тождественные преобразования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Оперировать понятиями степени с натуральным показателем, степени с целым отрицательным показателем;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выделять квадрат суммы и разности одночленов;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раскладывать на множители квадратный   трёхчлен;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lastRenderedPageBreak/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выполнять преобразования выражений, содержащих квадратные корни;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выделять квадрат суммы или разности двучлена в выражениях, содержащих квадратные корни;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выполнять преобразования выражений, содержащих модуль.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выполнять преобразования и действия с числами, записанными в стандартном виде;</w:t>
      </w:r>
    </w:p>
    <w:p w:rsidR="0061623A" w:rsidRPr="0061623A" w:rsidRDefault="0061623A" w:rsidP="0061623A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 xml:space="preserve">выполнять преобразования алгебраических выражений при решении задач других учебных предметов 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Уравнения и неравенства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линейные уравнения и уравнения, сводимые к линейным с помощью тождественных преобразований;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квадратные уравнения и уравнения, сводимые к квадратным с помощью тождественных преобразований;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дробно-линейные уравнения;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 xml:space="preserve">решать простейшие иррациональные уравнения </w:t>
      </w:r>
      <w:proofErr w:type="gramStart"/>
      <w:r w:rsidRPr="0061623A">
        <w:rPr>
          <w:i/>
        </w:rPr>
        <w:t xml:space="preserve">вида </w:t>
      </w:r>
      <w:r w:rsidRPr="0061623A">
        <w:rPr>
          <w:i/>
          <w:position w:val="-16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5pt;height:21.55pt" o:ole="">
            <v:imagedata r:id="rId5" o:title=""/>
          </v:shape>
          <o:OLEObject Type="Embed" ProgID="Equation.DSMT4" ShapeID="_x0000_i1025" DrawAspect="Content" ObjectID="_1545053150" r:id="rId6"/>
        </w:object>
      </w:r>
      <w:r w:rsidRPr="0061623A">
        <w:rPr>
          <w:i/>
        </w:rPr>
        <w:t>,</w:t>
      </w:r>
      <w:proofErr w:type="gramEnd"/>
      <w:r w:rsidRPr="0061623A">
        <w:rPr>
          <w:i/>
        </w:rPr>
        <w:t xml:space="preserve"> </w:t>
      </w:r>
      <w:r w:rsidRPr="0061623A">
        <w:rPr>
          <w:i/>
          <w:position w:val="-16"/>
        </w:rPr>
        <w:object w:dxaOrig="1680" w:dyaOrig="460">
          <v:shape id="_x0000_i1026" type="#_x0000_t75" style="width:86.75pt;height:21.55pt" o:ole="">
            <v:imagedata r:id="rId7" o:title=""/>
          </v:shape>
          <o:OLEObject Type="Embed" ProgID="Equation.DSMT4" ShapeID="_x0000_i1026" DrawAspect="Content" ObjectID="_1545053151" r:id="rId8"/>
        </w:object>
      </w:r>
      <w:r w:rsidRPr="0061623A">
        <w:rPr>
          <w:i/>
        </w:rPr>
        <w:t>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уравнения вида</w:t>
      </w:r>
      <w:r w:rsidRPr="0061623A">
        <w:rPr>
          <w:i/>
          <w:position w:val="-6"/>
        </w:rPr>
        <w:object w:dxaOrig="700" w:dyaOrig="360">
          <v:shape id="_x0000_i1027" type="#_x0000_t75" style="width:36.3pt;height:21.55pt" o:ole="">
            <v:imagedata r:id="rId9" o:title=""/>
          </v:shape>
          <o:OLEObject Type="Embed" ProgID="Equation.DSMT4" ShapeID="_x0000_i1027" DrawAspect="Content" ObjectID="_1545053152" r:id="rId10"/>
        </w:object>
      </w:r>
      <w:r w:rsidRPr="0061623A">
        <w:rPr>
          <w:i/>
        </w:rPr>
        <w:t>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уравнения способом разложения на множители и замены переменной;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использовать метод интервалов для решения целых и дробно-рациональных неравенств;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линейные уравнения и неравенства с параметрами;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несложные квадратные уравнения с параметром;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несложные системы линейных уравнений с параметрами;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несложные уравнения в целых числах.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выбирать соответствующие уравнения, неравенства или их системы, для составления математической модели заданной реальной ситуации или прикладной задачи;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Функции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61623A">
        <w:rPr>
          <w:i/>
        </w:rPr>
        <w:t>знакопостоянства</w:t>
      </w:r>
      <w:proofErr w:type="spellEnd"/>
      <w:r w:rsidRPr="0061623A">
        <w:rPr>
          <w:i/>
        </w:rPr>
        <w:t xml:space="preserve">, монотонность функции, чётность/нечётность функции; 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lastRenderedPageBreak/>
        <w:t>строить графики линейной, квадратичной функций, обратной пропорциональности, функции вида</w:t>
      </w:r>
      <w:proofErr w:type="gramStart"/>
      <w:r w:rsidRPr="0061623A">
        <w:rPr>
          <w:i/>
        </w:rPr>
        <w:t xml:space="preserve">: </w:t>
      </w:r>
      <w:r w:rsidRPr="0061623A">
        <w:rPr>
          <w:i/>
          <w:position w:val="-24"/>
        </w:rPr>
        <w:object w:dxaOrig="1300" w:dyaOrig="620">
          <v:shape id="_x0000_i1028" type="#_x0000_t75" style="width:65.2pt;height:30.05pt" o:ole="">
            <v:imagedata r:id="rId11" o:title=""/>
          </v:shape>
          <o:OLEObject Type="Embed" ProgID="Equation.DSMT4" ShapeID="_x0000_i1028" DrawAspect="Content" ObjectID="_1545053153" r:id="rId12"/>
        </w:object>
      </w:r>
      <w:r w:rsidRPr="0061623A">
        <w:rPr>
          <w:i/>
        </w:rPr>
        <w:t>,</w:t>
      </w:r>
      <w:proofErr w:type="gramEnd"/>
      <w:r w:rsidRPr="0061623A">
        <w:rPr>
          <w:i/>
        </w:rPr>
        <w:t xml:space="preserve"> </w:t>
      </w:r>
      <w:r w:rsidRPr="0061623A">
        <w:rPr>
          <w:i/>
          <w:position w:val="-10"/>
        </w:rPr>
        <w:object w:dxaOrig="760" w:dyaOrig="380">
          <v:shape id="_x0000_i1029" type="#_x0000_t75" style="width:35.7pt;height:21.55pt" o:ole="">
            <v:imagedata r:id="rId13" o:title=""/>
          </v:shape>
          <o:OLEObject Type="Embed" ProgID="Equation.DSMT4" ShapeID="_x0000_i1029" DrawAspect="Content" ObjectID="_1545053154" r:id="rId14"/>
        </w:object>
      </w:r>
      <w:r w:rsidR="00AA384E" w:rsidRPr="0061623A">
        <w:rPr>
          <w:i/>
        </w:rPr>
        <w:fldChar w:fldCharType="begin"/>
      </w:r>
      <w:r w:rsidRPr="0061623A">
        <w:rPr>
          <w:i/>
        </w:rPr>
        <w:instrText xml:space="preserve"> QUOTE  </w:instrText>
      </w:r>
      <w:r w:rsidR="00AA384E" w:rsidRPr="0061623A">
        <w:rPr>
          <w:i/>
        </w:rPr>
        <w:fldChar w:fldCharType="end"/>
      </w:r>
      <w:r w:rsidRPr="0061623A">
        <w:rPr>
          <w:b/>
          <w:bCs/>
          <w:i/>
        </w:rPr>
        <w:t>,</w:t>
      </w:r>
      <w:r w:rsidRPr="0061623A">
        <w:rPr>
          <w:bCs/>
          <w:i/>
          <w:position w:val="-10"/>
        </w:rPr>
        <w:object w:dxaOrig="760" w:dyaOrig="380">
          <v:shape id="_x0000_i1030" type="#_x0000_t75" style="width:35.7pt;height:21.55pt" o:ole="">
            <v:imagedata r:id="rId15" o:title=""/>
          </v:shape>
          <o:OLEObject Type="Embed" ProgID="Equation.DSMT4" ShapeID="_x0000_i1030" DrawAspect="Content" ObjectID="_1545053155" r:id="rId16"/>
        </w:object>
      </w:r>
      <w:r w:rsidR="000709C5">
        <w:fldChar w:fldCharType="begin"/>
      </w:r>
      <w:r w:rsidR="000709C5">
        <w:fldChar w:fldCharType="separate"/>
      </w:r>
      <w:r w:rsidRPr="0061623A">
        <w:rPr>
          <w:bCs/>
          <w:i/>
          <w:noProof/>
          <w:position w:val="-10"/>
        </w:rPr>
        <w:drawing>
          <wp:inline distT="0" distB="0" distL="0" distR="0">
            <wp:extent cx="478155" cy="24511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9C5">
        <w:rPr>
          <w:bCs/>
          <w:i/>
          <w:noProof/>
          <w:position w:val="-10"/>
        </w:rPr>
        <w:fldChar w:fldCharType="end"/>
      </w:r>
      <w:r w:rsidRPr="0061623A">
        <w:rPr>
          <w:bCs/>
          <w:i/>
        </w:rPr>
        <w:t xml:space="preserve">, </w:t>
      </w:r>
      <w:r w:rsidRPr="0061623A">
        <w:rPr>
          <w:bCs/>
          <w:i/>
          <w:position w:val="-12"/>
        </w:rPr>
        <w:object w:dxaOrig="660" w:dyaOrig="380">
          <v:shape id="_x0000_i1031" type="#_x0000_t75" style="width:36.3pt;height:21.55pt" o:ole="">
            <v:imagedata r:id="rId18" o:title=""/>
          </v:shape>
          <o:OLEObject Type="Embed" ProgID="Equation.DSMT4" ShapeID="_x0000_i1031" DrawAspect="Content" ObjectID="_1545053156" r:id="rId19"/>
        </w:object>
      </w:r>
      <w:r w:rsidRPr="0061623A">
        <w:rPr>
          <w:bCs/>
          <w:i/>
        </w:rPr>
        <w:t>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 xml:space="preserve">на примере квадратичной функции, использовать преобразования графика функции </w:t>
      </w:r>
      <w:r w:rsidRPr="0061623A">
        <w:rPr>
          <w:i/>
          <w:lang w:val="en-US"/>
        </w:rPr>
        <w:t>y</w:t>
      </w:r>
      <w:r w:rsidRPr="0061623A">
        <w:rPr>
          <w:i/>
        </w:rPr>
        <w:t>=</w:t>
      </w:r>
      <w:r w:rsidRPr="0061623A">
        <w:rPr>
          <w:i/>
          <w:lang w:val="en-US"/>
        </w:rPr>
        <w:t>f</w:t>
      </w:r>
      <w:r w:rsidRPr="0061623A">
        <w:rPr>
          <w:i/>
        </w:rPr>
        <w:t>(</w:t>
      </w:r>
      <w:r w:rsidRPr="0061623A">
        <w:rPr>
          <w:i/>
          <w:lang w:val="en-US"/>
        </w:rPr>
        <w:t>x</w:t>
      </w:r>
      <w:r w:rsidRPr="0061623A">
        <w:rPr>
          <w:i/>
        </w:rPr>
        <w:t xml:space="preserve">) для построения графиков </w:t>
      </w:r>
      <w:proofErr w:type="gramStart"/>
      <w:r w:rsidRPr="0061623A">
        <w:rPr>
          <w:i/>
        </w:rPr>
        <w:t xml:space="preserve">функций </w:t>
      </w:r>
      <w:r w:rsidRPr="0061623A">
        <w:rPr>
          <w:i/>
          <w:position w:val="-12"/>
        </w:rPr>
        <w:object w:dxaOrig="1780" w:dyaOrig="380">
          <v:shape id="_x0000_i1032" type="#_x0000_t75" style="width:86.75pt;height:21.55pt" o:ole="">
            <v:imagedata r:id="rId20" o:title=""/>
          </v:shape>
          <o:OLEObject Type="Embed" ProgID="Equation.DSMT4" ShapeID="_x0000_i1032" DrawAspect="Content" ObjectID="_1545053157" r:id="rId21"/>
        </w:object>
      </w:r>
      <w:r w:rsidRPr="0061623A">
        <w:rPr>
          <w:i/>
        </w:rPr>
        <w:t>;</w:t>
      </w:r>
      <w:proofErr w:type="gramEnd"/>
      <w:r w:rsidRPr="0061623A">
        <w:rPr>
          <w:i/>
        </w:rPr>
        <w:t xml:space="preserve"> 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исследовать функцию по её графику;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 xml:space="preserve">находить множество значений, нули, промежутки </w:t>
      </w:r>
      <w:proofErr w:type="spellStart"/>
      <w:r w:rsidRPr="0061623A">
        <w:rPr>
          <w:i/>
        </w:rPr>
        <w:t>знакопостоянства</w:t>
      </w:r>
      <w:proofErr w:type="spellEnd"/>
      <w:r w:rsidRPr="0061623A">
        <w:rPr>
          <w:i/>
        </w:rPr>
        <w:t>, монотонности квадратичной функции;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оперировать понятиями: последовательность, арифметическая прогрессия, геометрическая прогрессия;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задачи на арифметическую и геометрическую прогрессию.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иллюстрировать с помощью графика реальную зависимость или процесс по их характеристикам;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использовать свойства и график квадратичной функции при решении задач из других учебных предметов</w:t>
      </w:r>
    </w:p>
    <w:p w:rsidR="0061623A" w:rsidRPr="0061623A" w:rsidRDefault="0061623A" w:rsidP="0061623A">
      <w:pPr>
        <w:ind w:firstLine="709"/>
        <w:jc w:val="both"/>
        <w:rPr>
          <w:b/>
          <w:bCs/>
        </w:rPr>
      </w:pPr>
      <w:r w:rsidRPr="0061623A">
        <w:rPr>
          <w:b/>
          <w:bCs/>
        </w:rPr>
        <w:t>Текстовые задачи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Решать простые и сложные задачи разных типов, а также задачи повышенной трудности;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знать и применять оба способа поиска решения задач (от требования к условию и от условия к требованию);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i/>
        </w:rPr>
      </w:pP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выделять этапы решения задачи и содержание каждого этапа;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анализировать затруднения при решении задач;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интерпретировать вычислительные результаты в задаче, исследовать полученное решение задачи;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 xml:space="preserve">решать разнообразные задачи «на части», 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 xml:space="preserve">осознавать и объяснять идентичность задач разных типов, связывающих три величины (на работу, на покупки, на </w:t>
      </w:r>
      <w:proofErr w:type="gramStart"/>
      <w:r w:rsidRPr="0061623A">
        <w:rPr>
          <w:i/>
        </w:rPr>
        <w:t>движение ;</w:t>
      </w:r>
      <w:proofErr w:type="gramEnd"/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владеть основными методами решения задач на смеси, сплавы, концентрации;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lastRenderedPageBreak/>
        <w:t>решать задачи на проценты, в том числе, сложные проценты с обоснованием, используя разные способы;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решать несложные задачи по математической статистике;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i/>
        </w:rPr>
      </w:pP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задачи на движение по реке, рассматривая разные системы отсчета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 xml:space="preserve">Статистика и теория вероятностей 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извлекать информацию, представленную в таблицах, на диаграммах, графиках;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составлять таблицы, строить диаграммы и графики на основе данных;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оперировать понятиями: факториал числа, перестановки и сочетания, треугольник Паскаля;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применять правило произведения при решении комбинаторных задач;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представлять информацию с помощью кругов Эйлера;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решать задачи на вычисление вероятности с подсчетом количества вариантов с помощью комбинаторики.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оценивать вероятность реальных событий и явлений.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Геометрические фигуры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 xml:space="preserve">Оперировать понятиями геометрических фигур; 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формулировать в простейших случаях свойства и признаки фигур;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доказывать геометрические утверждения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владеть стандартной классификацией плоских фигур (треугольников и четырёхугольников).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использовать свойства геометрических фигур для решения задач практического характера и задач из смежных дисциплин</w:t>
      </w:r>
    </w:p>
    <w:p w:rsidR="0061623A" w:rsidRPr="0061623A" w:rsidRDefault="0061623A" w:rsidP="0061623A">
      <w:pPr>
        <w:ind w:firstLine="709"/>
        <w:jc w:val="both"/>
        <w:rPr>
          <w:b/>
          <w:bCs/>
        </w:rPr>
      </w:pPr>
      <w:r w:rsidRPr="0061623A">
        <w:rPr>
          <w:b/>
          <w:bCs/>
        </w:rPr>
        <w:t>Отношения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lastRenderedPageBreak/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применять теорему Фалеса и теорему о пропорциональных отрезках при решении задач;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характеризовать взаимное расположение прямой и окружности, двух окружностей.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 xml:space="preserve">В повседневной жизни и при изучении других предметов: </w:t>
      </w:r>
    </w:p>
    <w:p w:rsidR="0061623A" w:rsidRPr="0061623A" w:rsidRDefault="0061623A" w:rsidP="0061623A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использовать отношения для решения задач, возникающих в реальной жизни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Измерения и вычисления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 xml:space="preserve">Оперировать представлениями о длине, площади, объёме как величинами. 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</w:t>
      </w:r>
      <w:proofErr w:type="gramStart"/>
      <w:r w:rsidRPr="0061623A">
        <w:rPr>
          <w:i/>
        </w:rPr>
        <w:t>вычислений  ;</w:t>
      </w:r>
      <w:proofErr w:type="gramEnd"/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проводить простые вычисления на объёмных телах;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 xml:space="preserve">формулировать задачи на вычисление длин, площадей и объёмов и решать </w:t>
      </w:r>
      <w:proofErr w:type="gramStart"/>
      <w:r w:rsidRPr="0061623A">
        <w:rPr>
          <w:i/>
        </w:rPr>
        <w:t>их .</w:t>
      </w:r>
      <w:proofErr w:type="gramEnd"/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проводить вычисления на местности;</w:t>
      </w:r>
    </w:p>
    <w:p w:rsidR="0061623A" w:rsidRPr="0061623A" w:rsidRDefault="0061623A" w:rsidP="0061623A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применять формулы при вычислениях в смежных учебных предметах, в окружающей действительности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Преобразования</w:t>
      </w:r>
    </w:p>
    <w:p w:rsidR="0061623A" w:rsidRPr="0061623A" w:rsidRDefault="0061623A" w:rsidP="0061623A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61623A" w:rsidRPr="0061623A" w:rsidRDefault="0061623A" w:rsidP="0061623A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строить фигуру, подобную данной, пользоваться свойствами подобия для обоснования свойств фигур;</w:t>
      </w:r>
    </w:p>
    <w:p w:rsidR="0061623A" w:rsidRPr="0061623A" w:rsidRDefault="0061623A" w:rsidP="0061623A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>применять свойства движений для проведения простейших обоснований свойств фигур.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>В повседневной жизни и при изучении других предметов:</w:t>
      </w:r>
    </w:p>
    <w:p w:rsidR="0061623A" w:rsidRPr="0061623A" w:rsidRDefault="0061623A" w:rsidP="0061623A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t xml:space="preserve">применять свойства движений и применять подобие для построений и вычислений </w:t>
      </w:r>
    </w:p>
    <w:p w:rsidR="0061623A" w:rsidRPr="0061623A" w:rsidRDefault="0061623A" w:rsidP="0061623A">
      <w:pPr>
        <w:ind w:firstLine="709"/>
        <w:jc w:val="both"/>
        <w:rPr>
          <w:b/>
        </w:rPr>
      </w:pPr>
      <w:r w:rsidRPr="0061623A">
        <w:rPr>
          <w:b/>
        </w:rPr>
        <w:t>Векторы и координаты на плоскости</w:t>
      </w:r>
    </w:p>
    <w:p w:rsidR="0061623A" w:rsidRPr="0061623A" w:rsidRDefault="0061623A" w:rsidP="0061623A">
      <w:pPr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61623A" w:rsidRPr="0061623A" w:rsidRDefault="0061623A" w:rsidP="0061623A">
      <w:pPr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61623A" w:rsidRPr="0061623A" w:rsidRDefault="0061623A" w:rsidP="0061623A">
      <w:pPr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применять векторы и координаты для решения геометрических задач на вычисление длин, углов.</w:t>
      </w:r>
    </w:p>
    <w:p w:rsidR="0061623A" w:rsidRPr="0061623A" w:rsidRDefault="0061623A" w:rsidP="0061623A">
      <w:pPr>
        <w:tabs>
          <w:tab w:val="left" w:pos="1134"/>
        </w:tabs>
        <w:ind w:firstLine="709"/>
        <w:jc w:val="both"/>
        <w:rPr>
          <w:b/>
        </w:rPr>
      </w:pPr>
      <w:r w:rsidRPr="0061623A">
        <w:rPr>
          <w:b/>
        </w:rPr>
        <w:t xml:space="preserve">В повседневной жизни и при изучении других предметов: </w:t>
      </w:r>
    </w:p>
    <w:p w:rsidR="0061623A" w:rsidRPr="0061623A" w:rsidRDefault="0061623A" w:rsidP="0061623A">
      <w:pPr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i/>
        </w:rPr>
      </w:pPr>
      <w:r w:rsidRPr="0061623A">
        <w:rPr>
          <w:i/>
        </w:rPr>
        <w:t>использовать понятия векторов и координат для решения задач по физике, географии и другим учебным предметам</w:t>
      </w:r>
    </w:p>
    <w:p w:rsidR="0061623A" w:rsidRPr="0061623A" w:rsidRDefault="0061623A" w:rsidP="0061623A">
      <w:pPr>
        <w:ind w:firstLine="709"/>
        <w:jc w:val="both"/>
        <w:rPr>
          <w:b/>
          <w:bCs/>
        </w:rPr>
      </w:pPr>
      <w:r w:rsidRPr="0061623A">
        <w:rPr>
          <w:b/>
          <w:bCs/>
        </w:rPr>
        <w:t>История математики</w:t>
      </w:r>
    </w:p>
    <w:p w:rsidR="0061623A" w:rsidRPr="0061623A" w:rsidRDefault="0061623A" w:rsidP="0061623A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i/>
        </w:rPr>
      </w:pPr>
      <w:r w:rsidRPr="0061623A">
        <w:rPr>
          <w:i/>
        </w:rPr>
        <w:lastRenderedPageBreak/>
        <w:t>Характеризовать вклад выдающихся математиков в развитие математики и иных научных областей;</w:t>
      </w:r>
    </w:p>
    <w:p w:rsidR="0061623A" w:rsidRPr="0061623A" w:rsidRDefault="0061623A" w:rsidP="0061623A">
      <w:pPr>
        <w:ind w:firstLine="709"/>
        <w:jc w:val="both"/>
      </w:pPr>
      <w:r w:rsidRPr="0061623A">
        <w:rPr>
          <w:i/>
        </w:rPr>
        <w:t>понимать роль математики в развитии России</w:t>
      </w:r>
    </w:p>
    <w:p w:rsidR="000702A8" w:rsidRPr="0061623A" w:rsidRDefault="000702A8" w:rsidP="0061623A">
      <w:pPr>
        <w:widowControl w:val="0"/>
        <w:tabs>
          <w:tab w:val="left" w:pos="3951"/>
        </w:tabs>
        <w:autoSpaceDE w:val="0"/>
        <w:autoSpaceDN w:val="0"/>
        <w:adjustRightInd w:val="0"/>
        <w:spacing w:after="200" w:line="100" w:lineRule="atLeast"/>
        <w:jc w:val="both"/>
        <w:rPr>
          <w:kern w:val="1"/>
          <w:lang w:eastAsia="zh-CN"/>
        </w:rPr>
      </w:pPr>
    </w:p>
    <w:p w:rsidR="000702A8" w:rsidRPr="0061623A" w:rsidRDefault="000702A8" w:rsidP="000702A8">
      <w:pPr>
        <w:widowControl w:val="0"/>
        <w:tabs>
          <w:tab w:val="left" w:pos="1276"/>
        </w:tabs>
        <w:autoSpaceDE w:val="0"/>
        <w:autoSpaceDN w:val="0"/>
        <w:adjustRightInd w:val="0"/>
        <w:spacing w:after="200" w:line="100" w:lineRule="atLeast"/>
        <w:ind w:left="720"/>
        <w:jc w:val="center"/>
        <w:rPr>
          <w:kern w:val="1"/>
          <w:lang w:eastAsia="zh-CN"/>
        </w:rPr>
      </w:pPr>
      <w:r w:rsidRPr="0061623A">
        <w:rPr>
          <w:b/>
          <w:kern w:val="1"/>
        </w:rPr>
        <w:t>Формы контроля и оценка образовательных достижений обучающихся по данной программе</w:t>
      </w:r>
    </w:p>
    <w:p w:rsidR="000702A8" w:rsidRPr="0061623A" w:rsidRDefault="000702A8" w:rsidP="000702A8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100" w:lineRule="atLeast"/>
        <w:ind w:firstLine="708"/>
        <w:jc w:val="both"/>
        <w:rPr>
          <w:kern w:val="1"/>
          <w:lang w:eastAsia="zh-CN"/>
        </w:rPr>
      </w:pPr>
      <w:r w:rsidRPr="0061623A">
        <w:rPr>
          <w:kern w:val="1"/>
        </w:rPr>
        <w:t xml:space="preserve">В ходе выполнения программы предлагаются следующие формы контроля, проверки и оценки результатов: </w:t>
      </w:r>
      <w:r w:rsidRPr="0061623A">
        <w:rPr>
          <w:i/>
          <w:kern w:val="1"/>
        </w:rPr>
        <w:t>предварительный контроль,  текущий контроль</w:t>
      </w:r>
      <w:r w:rsidRPr="0061623A">
        <w:rPr>
          <w:kern w:val="1"/>
        </w:rPr>
        <w:t>, т</w:t>
      </w:r>
      <w:r w:rsidRPr="0061623A">
        <w:rPr>
          <w:i/>
          <w:kern w:val="1"/>
        </w:rPr>
        <w:t>ематический контроль</w:t>
      </w:r>
      <w:r w:rsidRPr="0061623A">
        <w:rPr>
          <w:kern w:val="1"/>
        </w:rPr>
        <w:t>, и</w:t>
      </w:r>
      <w:r w:rsidRPr="0061623A">
        <w:rPr>
          <w:i/>
          <w:kern w:val="1"/>
        </w:rPr>
        <w:t>тоговый контроль</w:t>
      </w:r>
      <w:r w:rsidRPr="0061623A">
        <w:rPr>
          <w:kern w:val="1"/>
        </w:rPr>
        <w:t>.</w:t>
      </w:r>
    </w:p>
    <w:p w:rsidR="000702A8" w:rsidRPr="0061623A" w:rsidRDefault="000702A8" w:rsidP="000702A8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100" w:lineRule="atLeast"/>
        <w:ind w:firstLine="708"/>
        <w:jc w:val="both"/>
        <w:rPr>
          <w:kern w:val="1"/>
          <w:lang w:eastAsia="zh-CN"/>
        </w:rPr>
      </w:pPr>
      <w:r w:rsidRPr="0061623A">
        <w:rPr>
          <w:kern w:val="1"/>
        </w:rPr>
        <w:t>В зависимости от специфики организационных форм применяется контроль: фронтальный, групповой, индивидуальный и комбинированный,   и самоконтроль учащихся, а также внешний (со стороны учителя), взаимный (между учащимися) и самоконтроль.</w:t>
      </w:r>
    </w:p>
    <w:p w:rsidR="00EE3E69" w:rsidRPr="000709C5" w:rsidRDefault="000702A8" w:rsidP="000709C5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100" w:lineRule="atLeast"/>
        <w:ind w:firstLine="708"/>
        <w:jc w:val="both"/>
        <w:rPr>
          <w:kern w:val="1"/>
          <w:lang w:eastAsia="zh-CN"/>
        </w:rPr>
      </w:pPr>
      <w:r w:rsidRPr="0061623A">
        <w:rPr>
          <w:kern w:val="1"/>
        </w:rPr>
        <w:t>Выделяют следующие основные методы контроля: устные (опрос, устная контрольная работа и др.); письменные (математический диктант, контрольная работа, тематический реферат и др.); практические (опыт, практическая работа, лабораторная работа, экспериментальное задание и др.).</w:t>
      </w:r>
    </w:p>
    <w:p w:rsidR="007422A3" w:rsidRDefault="007422A3" w:rsidP="007422A3">
      <w:pPr>
        <w:jc w:val="center"/>
        <w:rPr>
          <w:b/>
        </w:rPr>
      </w:pPr>
      <w:r w:rsidRPr="00935973">
        <w:rPr>
          <w:b/>
        </w:rPr>
        <w:t>Структура курса</w:t>
      </w:r>
    </w:p>
    <w:p w:rsidR="007422A3" w:rsidRPr="00935973" w:rsidRDefault="007422A3" w:rsidP="007422A3">
      <w:pPr>
        <w:jc w:val="center"/>
        <w:rPr>
          <w:b/>
        </w:rPr>
      </w:pPr>
    </w:p>
    <w:tbl>
      <w:tblPr>
        <w:tblStyle w:val="ac"/>
        <w:tblW w:w="1003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32"/>
        <w:gridCol w:w="25"/>
        <w:gridCol w:w="935"/>
        <w:gridCol w:w="980"/>
        <w:gridCol w:w="12"/>
        <w:gridCol w:w="992"/>
        <w:gridCol w:w="49"/>
        <w:gridCol w:w="943"/>
        <w:gridCol w:w="49"/>
        <w:gridCol w:w="943"/>
      </w:tblGrid>
      <w:tr w:rsidR="007422A3" w:rsidRPr="00935973" w:rsidTr="0018298C">
        <w:trPr>
          <w:trHeight w:val="254"/>
        </w:trPr>
        <w:tc>
          <w:tcPr>
            <w:tcW w:w="534" w:type="dxa"/>
            <w:vMerge w:val="restart"/>
          </w:tcPr>
          <w:p w:rsidR="007422A3" w:rsidRPr="00935973" w:rsidRDefault="007422A3" w:rsidP="0018298C">
            <w:r w:rsidRPr="00935973">
              <w:t>№</w:t>
            </w:r>
          </w:p>
        </w:tc>
        <w:tc>
          <w:tcPr>
            <w:tcW w:w="3685" w:type="dxa"/>
            <w:vMerge w:val="restart"/>
          </w:tcPr>
          <w:p w:rsidR="007422A3" w:rsidRPr="00935973" w:rsidRDefault="007422A3" w:rsidP="0018298C">
            <w:pPr>
              <w:jc w:val="center"/>
            </w:pPr>
            <w:r w:rsidRPr="00935973">
              <w:t>Тема</w:t>
            </w:r>
          </w:p>
        </w:tc>
        <w:tc>
          <w:tcPr>
            <w:tcW w:w="5811" w:type="dxa"/>
            <w:gridSpan w:val="11"/>
          </w:tcPr>
          <w:p w:rsidR="007422A3" w:rsidRPr="00935973" w:rsidRDefault="007422A3" w:rsidP="0018298C">
            <w:pPr>
              <w:jc w:val="center"/>
            </w:pPr>
            <w:r w:rsidRPr="00935973">
              <w:t>Количество часов</w:t>
            </w:r>
          </w:p>
        </w:tc>
      </w:tr>
      <w:tr w:rsidR="007422A3" w:rsidRPr="00935973" w:rsidTr="0018298C">
        <w:trPr>
          <w:trHeight w:val="278"/>
        </w:trPr>
        <w:tc>
          <w:tcPr>
            <w:tcW w:w="534" w:type="dxa"/>
            <w:vMerge/>
          </w:tcPr>
          <w:p w:rsidR="007422A3" w:rsidRPr="00935973" w:rsidRDefault="007422A3" w:rsidP="0018298C"/>
        </w:tc>
        <w:tc>
          <w:tcPr>
            <w:tcW w:w="3685" w:type="dxa"/>
            <w:vMerge/>
          </w:tcPr>
          <w:p w:rsidR="007422A3" w:rsidRPr="00935973" w:rsidRDefault="007422A3" w:rsidP="0018298C"/>
        </w:tc>
        <w:tc>
          <w:tcPr>
            <w:tcW w:w="851" w:type="dxa"/>
          </w:tcPr>
          <w:p w:rsidR="007422A3" w:rsidRPr="00935973" w:rsidRDefault="007422A3" w:rsidP="0018298C">
            <w:r w:rsidRPr="00935973">
              <w:t>5класс</w:t>
            </w:r>
          </w:p>
        </w:tc>
        <w:tc>
          <w:tcPr>
            <w:tcW w:w="992" w:type="dxa"/>
            <w:gridSpan w:val="3"/>
          </w:tcPr>
          <w:p w:rsidR="007422A3" w:rsidRPr="00935973" w:rsidRDefault="007422A3" w:rsidP="0018298C">
            <w:r w:rsidRPr="00935973">
              <w:t>6 класс</w:t>
            </w:r>
          </w:p>
        </w:tc>
        <w:tc>
          <w:tcPr>
            <w:tcW w:w="992" w:type="dxa"/>
            <w:gridSpan w:val="2"/>
          </w:tcPr>
          <w:p w:rsidR="007422A3" w:rsidRPr="00935973" w:rsidRDefault="007422A3" w:rsidP="0018298C">
            <w:r w:rsidRPr="00935973">
              <w:t xml:space="preserve"> 7 класс</w:t>
            </w:r>
          </w:p>
        </w:tc>
        <w:tc>
          <w:tcPr>
            <w:tcW w:w="992" w:type="dxa"/>
          </w:tcPr>
          <w:p w:rsidR="007422A3" w:rsidRPr="00935973" w:rsidRDefault="007422A3" w:rsidP="0018298C">
            <w:r w:rsidRPr="00935973">
              <w:t>8 класс</w:t>
            </w:r>
          </w:p>
        </w:tc>
        <w:tc>
          <w:tcPr>
            <w:tcW w:w="992" w:type="dxa"/>
            <w:gridSpan w:val="2"/>
          </w:tcPr>
          <w:p w:rsidR="007422A3" w:rsidRPr="00935973" w:rsidRDefault="007422A3" w:rsidP="0018298C">
            <w:r w:rsidRPr="00935973">
              <w:t>9 класс</w:t>
            </w:r>
          </w:p>
        </w:tc>
        <w:tc>
          <w:tcPr>
            <w:tcW w:w="992" w:type="dxa"/>
            <w:gridSpan w:val="2"/>
          </w:tcPr>
          <w:p w:rsidR="007422A3" w:rsidRPr="00935973" w:rsidRDefault="007422A3" w:rsidP="0018298C">
            <w:r w:rsidRPr="00935973">
              <w:t>итого</w:t>
            </w:r>
          </w:p>
        </w:tc>
      </w:tr>
      <w:tr w:rsidR="007422A3" w:rsidRPr="00935973" w:rsidTr="0018298C">
        <w:trPr>
          <w:trHeight w:val="278"/>
        </w:trPr>
        <w:tc>
          <w:tcPr>
            <w:tcW w:w="534" w:type="dxa"/>
          </w:tcPr>
          <w:p w:rsidR="007422A3" w:rsidRPr="00935973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 w:rsidRPr="00935973">
              <w:rPr>
                <w:b/>
                <w:sz w:val="24"/>
                <w:szCs w:val="24"/>
              </w:rPr>
              <w:t>Математика</w:t>
            </w:r>
          </w:p>
          <w:p w:rsidR="007422A3" w:rsidRPr="00935973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22A3" w:rsidRPr="00935973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422A3" w:rsidRPr="00935973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935973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935973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935973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935973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22A3" w:rsidRPr="00532CAB" w:rsidTr="0018298C">
        <w:tc>
          <w:tcPr>
            <w:tcW w:w="534" w:type="dxa"/>
          </w:tcPr>
          <w:p w:rsidR="007422A3" w:rsidRPr="001C07A6" w:rsidRDefault="007422A3" w:rsidP="001829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C07A6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685" w:type="dxa"/>
          </w:tcPr>
          <w:p w:rsidR="007422A3" w:rsidRPr="00532CAB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 w:rsidRPr="00532CAB">
              <w:rPr>
                <w:b/>
                <w:sz w:val="24"/>
                <w:szCs w:val="24"/>
              </w:rPr>
              <w:t>Натуральные числа и нуль</w:t>
            </w:r>
          </w:p>
          <w:p w:rsidR="007422A3" w:rsidRPr="00532CAB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22A3" w:rsidRPr="009616E8" w:rsidRDefault="007422A3" w:rsidP="001829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  <w:r w:rsidRPr="009616E8">
              <w:rPr>
                <w:b/>
                <w:sz w:val="24"/>
                <w:szCs w:val="24"/>
              </w:rPr>
              <w:t xml:space="preserve"> </w:t>
            </w:r>
            <w:r w:rsidRPr="009616E8">
              <w:rPr>
                <w:b/>
                <w:sz w:val="24"/>
                <w:szCs w:val="24"/>
                <w:lang w:val="en-US"/>
              </w:rPr>
              <w:t>ч</w:t>
            </w:r>
          </w:p>
        </w:tc>
        <w:tc>
          <w:tcPr>
            <w:tcW w:w="992" w:type="dxa"/>
            <w:gridSpan w:val="3"/>
          </w:tcPr>
          <w:p w:rsidR="007422A3" w:rsidRPr="002F567D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 </w:t>
            </w:r>
            <w:r w:rsidRPr="002F567D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532CAB" w:rsidRDefault="007422A3" w:rsidP="00182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4323B1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 ч</w:t>
            </w:r>
          </w:p>
        </w:tc>
      </w:tr>
      <w:tr w:rsidR="007422A3" w:rsidRPr="001C07A6" w:rsidTr="0018298C">
        <w:tc>
          <w:tcPr>
            <w:tcW w:w="534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Натуральный ряд чисел и его свойства</w:t>
            </w:r>
          </w:p>
        </w:tc>
        <w:tc>
          <w:tcPr>
            <w:tcW w:w="851" w:type="dxa"/>
          </w:tcPr>
          <w:p w:rsidR="007422A3" w:rsidRPr="00935973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22A3" w:rsidRPr="001C07A6" w:rsidTr="0018298C">
        <w:tc>
          <w:tcPr>
            <w:tcW w:w="534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Запись и чтение натуральных чисел</w:t>
            </w:r>
          </w:p>
        </w:tc>
        <w:tc>
          <w:tcPr>
            <w:tcW w:w="851" w:type="dxa"/>
          </w:tcPr>
          <w:p w:rsidR="007422A3" w:rsidRPr="00935973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22A3" w:rsidRPr="001C07A6" w:rsidTr="0018298C">
        <w:tc>
          <w:tcPr>
            <w:tcW w:w="534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51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22A3" w:rsidRPr="001C07A6" w:rsidTr="0018298C">
        <w:tc>
          <w:tcPr>
            <w:tcW w:w="534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Сравнение натуральных чисел, сравнение с числом 0</w:t>
            </w:r>
          </w:p>
        </w:tc>
        <w:tc>
          <w:tcPr>
            <w:tcW w:w="851" w:type="dxa"/>
          </w:tcPr>
          <w:p w:rsidR="007422A3" w:rsidRPr="00935973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22A3" w:rsidRPr="001C07A6" w:rsidTr="0018298C">
        <w:tc>
          <w:tcPr>
            <w:tcW w:w="534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851" w:type="dxa"/>
          </w:tcPr>
          <w:p w:rsidR="007422A3" w:rsidRPr="00935973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422A3" w:rsidRPr="001C07A6" w:rsidTr="0018298C">
        <w:tc>
          <w:tcPr>
            <w:tcW w:w="534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1" w:type="dxa"/>
          </w:tcPr>
          <w:p w:rsidR="007422A3" w:rsidRPr="00935973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22A3" w:rsidRPr="001C07A6" w:rsidTr="0018298C">
        <w:tc>
          <w:tcPr>
            <w:tcW w:w="534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851" w:type="dxa"/>
          </w:tcPr>
          <w:p w:rsidR="007422A3" w:rsidRPr="009616E8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22A3" w:rsidRPr="001C07A6" w:rsidTr="0018298C">
        <w:tc>
          <w:tcPr>
            <w:tcW w:w="534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851" w:type="dxa"/>
          </w:tcPr>
          <w:p w:rsidR="007422A3" w:rsidRPr="00935973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22A3" w:rsidRPr="001C07A6" w:rsidTr="0018298C">
        <w:tc>
          <w:tcPr>
            <w:tcW w:w="534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851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22A3" w:rsidRPr="001C07A6" w:rsidTr="0018298C">
        <w:tc>
          <w:tcPr>
            <w:tcW w:w="534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851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22A3" w:rsidRPr="001C07A6" w:rsidTr="0018298C">
        <w:tc>
          <w:tcPr>
            <w:tcW w:w="534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851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422A3" w:rsidRPr="001C07A6" w:rsidTr="0018298C">
        <w:tc>
          <w:tcPr>
            <w:tcW w:w="534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851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422A3" w:rsidRPr="00532CAB" w:rsidTr="0018298C">
        <w:tc>
          <w:tcPr>
            <w:tcW w:w="534" w:type="dxa"/>
          </w:tcPr>
          <w:p w:rsidR="007422A3" w:rsidRPr="001C07A6" w:rsidRDefault="007422A3" w:rsidP="001829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C07A6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85" w:type="dxa"/>
          </w:tcPr>
          <w:p w:rsidR="007422A3" w:rsidRPr="00532CAB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 w:rsidRPr="001C07A6">
              <w:rPr>
                <w:b/>
                <w:sz w:val="24"/>
                <w:szCs w:val="24"/>
              </w:rPr>
              <w:t>Дроби</w:t>
            </w:r>
          </w:p>
        </w:tc>
        <w:tc>
          <w:tcPr>
            <w:tcW w:w="851" w:type="dxa"/>
          </w:tcPr>
          <w:p w:rsidR="007422A3" w:rsidRPr="00AE0D1B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  <w:r w:rsidRPr="00AE0D1B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gridSpan w:val="3"/>
          </w:tcPr>
          <w:p w:rsidR="007422A3" w:rsidRPr="003C4586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Pr="003C4586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gridSpan w:val="2"/>
          </w:tcPr>
          <w:p w:rsidR="007422A3" w:rsidRPr="003C4586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3C4586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3C4586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3C4586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148 </w:t>
            </w:r>
            <w:r w:rsidRPr="003C4586">
              <w:rPr>
                <w:b/>
                <w:sz w:val="24"/>
                <w:szCs w:val="24"/>
              </w:rPr>
              <w:t>ч</w:t>
            </w:r>
          </w:p>
        </w:tc>
      </w:tr>
      <w:tr w:rsidR="007422A3" w:rsidRPr="00532CAB" w:rsidTr="0018298C">
        <w:tc>
          <w:tcPr>
            <w:tcW w:w="534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  <w:r w:rsidRPr="00532CAB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851" w:type="dxa"/>
          </w:tcPr>
          <w:p w:rsidR="007422A3" w:rsidRPr="00AE0D1B" w:rsidRDefault="007422A3" w:rsidP="0018298C">
            <w:pPr>
              <w:rPr>
                <w:sz w:val="24"/>
                <w:szCs w:val="24"/>
              </w:rPr>
            </w:pPr>
            <w:r w:rsidRPr="00AE0D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:rsidR="007422A3" w:rsidRPr="00AE0D1B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7422A3" w:rsidRPr="00532CAB" w:rsidTr="0018298C">
        <w:tc>
          <w:tcPr>
            <w:tcW w:w="534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  <w:r w:rsidRPr="00532CAB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851" w:type="dxa"/>
          </w:tcPr>
          <w:p w:rsidR="007422A3" w:rsidRPr="00AE0D1B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7422A3" w:rsidRPr="00AE0D1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7422A3" w:rsidRPr="00532CAB" w:rsidTr="0018298C">
        <w:tc>
          <w:tcPr>
            <w:tcW w:w="534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  <w:r w:rsidRPr="00532CAB">
              <w:rPr>
                <w:sz w:val="24"/>
                <w:szCs w:val="24"/>
              </w:rPr>
              <w:t>Отношение двух чисел</w:t>
            </w:r>
          </w:p>
        </w:tc>
        <w:tc>
          <w:tcPr>
            <w:tcW w:w="851" w:type="dxa"/>
          </w:tcPr>
          <w:p w:rsidR="007422A3" w:rsidRPr="00AE0D1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422A3" w:rsidRPr="00AE0D1B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422A3" w:rsidRPr="00532CAB" w:rsidTr="0018298C">
        <w:tc>
          <w:tcPr>
            <w:tcW w:w="534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  <w:r w:rsidRPr="00532CAB">
              <w:rPr>
                <w:sz w:val="24"/>
                <w:szCs w:val="24"/>
              </w:rPr>
              <w:t>Среднее арифметическое чисел</w:t>
            </w:r>
          </w:p>
        </w:tc>
        <w:tc>
          <w:tcPr>
            <w:tcW w:w="851" w:type="dxa"/>
          </w:tcPr>
          <w:p w:rsidR="007422A3" w:rsidRPr="00AE0D1B" w:rsidRDefault="007422A3" w:rsidP="0018298C">
            <w:pPr>
              <w:rPr>
                <w:sz w:val="24"/>
                <w:szCs w:val="24"/>
              </w:rPr>
            </w:pPr>
            <w:r w:rsidRPr="00AE0D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:rsidR="007422A3" w:rsidRPr="00AE0D1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22A3" w:rsidRPr="00532CAB" w:rsidTr="0018298C">
        <w:tc>
          <w:tcPr>
            <w:tcW w:w="534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  <w:r w:rsidRPr="00532CAB">
              <w:rPr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7422A3" w:rsidRPr="00935973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</w:tcPr>
          <w:p w:rsidR="007422A3" w:rsidRPr="00AE0D1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422A3" w:rsidRPr="00532CAB" w:rsidTr="0018298C">
        <w:tc>
          <w:tcPr>
            <w:tcW w:w="534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  <w:r w:rsidRPr="00532CAB">
              <w:rPr>
                <w:sz w:val="24"/>
                <w:szCs w:val="24"/>
              </w:rPr>
              <w:t xml:space="preserve">Диаграммы </w:t>
            </w:r>
          </w:p>
        </w:tc>
        <w:tc>
          <w:tcPr>
            <w:tcW w:w="851" w:type="dxa"/>
          </w:tcPr>
          <w:p w:rsidR="007422A3" w:rsidRPr="00AE0D1B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:rsidR="007422A3" w:rsidRPr="00AE0D1B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422A3" w:rsidRPr="00532CAB" w:rsidTr="0018298C">
        <w:tc>
          <w:tcPr>
            <w:tcW w:w="534" w:type="dxa"/>
          </w:tcPr>
          <w:p w:rsidR="007422A3" w:rsidRPr="001C07A6" w:rsidRDefault="007422A3" w:rsidP="001829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685" w:type="dxa"/>
          </w:tcPr>
          <w:p w:rsidR="007422A3" w:rsidRPr="00532CAB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 w:rsidRPr="00532CAB">
              <w:rPr>
                <w:b/>
                <w:sz w:val="24"/>
                <w:szCs w:val="24"/>
              </w:rPr>
              <w:t>Рациональные числа</w:t>
            </w:r>
          </w:p>
        </w:tc>
        <w:tc>
          <w:tcPr>
            <w:tcW w:w="851" w:type="dxa"/>
          </w:tcPr>
          <w:p w:rsidR="007422A3" w:rsidRPr="00532CAB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422A3" w:rsidRPr="00532CAB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 ч</w:t>
            </w: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532CAB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532CAB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 ч</w:t>
            </w:r>
          </w:p>
        </w:tc>
      </w:tr>
      <w:tr w:rsidR="007422A3" w:rsidRPr="00015761" w:rsidTr="0018298C">
        <w:tc>
          <w:tcPr>
            <w:tcW w:w="534" w:type="dxa"/>
          </w:tcPr>
          <w:p w:rsidR="007422A3" w:rsidRPr="00015761" w:rsidRDefault="007422A3" w:rsidP="0018298C"/>
        </w:tc>
        <w:tc>
          <w:tcPr>
            <w:tcW w:w="3685" w:type="dxa"/>
          </w:tcPr>
          <w:p w:rsidR="007422A3" w:rsidRPr="008704A7" w:rsidRDefault="007422A3" w:rsidP="0018298C">
            <w:pPr>
              <w:rPr>
                <w:sz w:val="24"/>
                <w:szCs w:val="24"/>
              </w:rPr>
            </w:pPr>
            <w:r w:rsidRPr="008704A7">
              <w:rPr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51" w:type="dxa"/>
          </w:tcPr>
          <w:p w:rsidR="007422A3" w:rsidRPr="00015761" w:rsidRDefault="007422A3" w:rsidP="0018298C"/>
        </w:tc>
        <w:tc>
          <w:tcPr>
            <w:tcW w:w="992" w:type="dxa"/>
            <w:gridSpan w:val="3"/>
          </w:tcPr>
          <w:p w:rsidR="007422A3" w:rsidRPr="00015761" w:rsidRDefault="007422A3" w:rsidP="0018298C">
            <w:r>
              <w:t xml:space="preserve">29 </w:t>
            </w:r>
          </w:p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29</w:t>
            </w:r>
          </w:p>
        </w:tc>
      </w:tr>
      <w:tr w:rsidR="007422A3" w:rsidRPr="00015761" w:rsidTr="0018298C">
        <w:tc>
          <w:tcPr>
            <w:tcW w:w="534" w:type="dxa"/>
          </w:tcPr>
          <w:p w:rsidR="007422A3" w:rsidRPr="00015761" w:rsidRDefault="007422A3" w:rsidP="0018298C"/>
        </w:tc>
        <w:tc>
          <w:tcPr>
            <w:tcW w:w="3685" w:type="dxa"/>
          </w:tcPr>
          <w:p w:rsidR="007422A3" w:rsidRPr="008704A7" w:rsidRDefault="007422A3" w:rsidP="0018298C">
            <w:pPr>
              <w:rPr>
                <w:sz w:val="24"/>
                <w:szCs w:val="24"/>
              </w:rPr>
            </w:pPr>
            <w:r w:rsidRPr="008704A7">
              <w:rPr>
                <w:sz w:val="24"/>
                <w:szCs w:val="24"/>
              </w:rPr>
              <w:t>Понятие о рациональном числе</w:t>
            </w:r>
          </w:p>
        </w:tc>
        <w:tc>
          <w:tcPr>
            <w:tcW w:w="851" w:type="dxa"/>
          </w:tcPr>
          <w:p w:rsidR="007422A3" w:rsidRPr="00015761" w:rsidRDefault="007422A3" w:rsidP="0018298C"/>
        </w:tc>
        <w:tc>
          <w:tcPr>
            <w:tcW w:w="992" w:type="dxa"/>
            <w:gridSpan w:val="3"/>
          </w:tcPr>
          <w:p w:rsidR="007422A3" w:rsidRPr="00015761" w:rsidRDefault="007422A3" w:rsidP="0018298C">
            <w:r>
              <w:t xml:space="preserve">8 </w:t>
            </w:r>
          </w:p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8</w:t>
            </w:r>
          </w:p>
        </w:tc>
      </w:tr>
      <w:tr w:rsidR="007422A3" w:rsidRPr="003C4586" w:rsidTr="0018298C">
        <w:tc>
          <w:tcPr>
            <w:tcW w:w="534" w:type="dxa"/>
          </w:tcPr>
          <w:p w:rsidR="007422A3" w:rsidRPr="00AE0D1B" w:rsidRDefault="007422A3" w:rsidP="0018298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685" w:type="dxa"/>
          </w:tcPr>
          <w:p w:rsidR="007422A3" w:rsidRPr="003C4586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 w:rsidRPr="003C4586">
              <w:rPr>
                <w:b/>
                <w:sz w:val="24"/>
                <w:szCs w:val="24"/>
              </w:rPr>
              <w:t>Решение текстовых задач</w:t>
            </w:r>
          </w:p>
        </w:tc>
        <w:tc>
          <w:tcPr>
            <w:tcW w:w="851" w:type="dxa"/>
          </w:tcPr>
          <w:p w:rsidR="007422A3" w:rsidRPr="003C4586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ч</w:t>
            </w:r>
          </w:p>
        </w:tc>
        <w:tc>
          <w:tcPr>
            <w:tcW w:w="992" w:type="dxa"/>
            <w:gridSpan w:val="3"/>
          </w:tcPr>
          <w:p w:rsidR="007422A3" w:rsidRPr="003C4586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ч</w:t>
            </w:r>
          </w:p>
        </w:tc>
        <w:tc>
          <w:tcPr>
            <w:tcW w:w="992" w:type="dxa"/>
            <w:gridSpan w:val="2"/>
          </w:tcPr>
          <w:p w:rsidR="007422A3" w:rsidRPr="003C4586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22A3" w:rsidRPr="003C4586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3C4586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422A3" w:rsidRPr="003C4586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ч</w:t>
            </w:r>
          </w:p>
        </w:tc>
      </w:tr>
      <w:tr w:rsidR="007422A3" w:rsidRPr="00015761" w:rsidTr="0018298C">
        <w:tc>
          <w:tcPr>
            <w:tcW w:w="534" w:type="dxa"/>
          </w:tcPr>
          <w:p w:rsidR="007422A3" w:rsidRPr="00015761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r w:rsidRPr="001C07A6">
              <w:rPr>
                <w:sz w:val="24"/>
                <w:szCs w:val="24"/>
              </w:rPr>
              <w:t>Единицы измерений</w:t>
            </w:r>
          </w:p>
        </w:tc>
        <w:tc>
          <w:tcPr>
            <w:tcW w:w="1843" w:type="dxa"/>
            <w:gridSpan w:val="4"/>
            <w:vMerge w:val="restart"/>
          </w:tcPr>
          <w:p w:rsidR="007422A3" w:rsidRPr="00015761" w:rsidRDefault="007422A3" w:rsidP="0018298C">
            <w:r>
              <w:t xml:space="preserve">Решение задач   изучается в течений </w:t>
            </w:r>
            <w:proofErr w:type="gramStart"/>
            <w:r>
              <w:t>всего  курса</w:t>
            </w:r>
            <w:proofErr w:type="gramEnd"/>
            <w:r>
              <w:t xml:space="preserve"> математики</w:t>
            </w:r>
          </w:p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</w:tr>
      <w:tr w:rsidR="007422A3" w:rsidRPr="00015761" w:rsidTr="0018298C">
        <w:tc>
          <w:tcPr>
            <w:tcW w:w="534" w:type="dxa"/>
          </w:tcPr>
          <w:p w:rsidR="007422A3" w:rsidRPr="00015761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Задачи на все арифметические действия</w:t>
            </w:r>
          </w:p>
        </w:tc>
        <w:tc>
          <w:tcPr>
            <w:tcW w:w="1843" w:type="dxa"/>
            <w:gridSpan w:val="4"/>
            <w:vMerge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</w:tr>
      <w:tr w:rsidR="007422A3" w:rsidRPr="00015761" w:rsidTr="0018298C">
        <w:tc>
          <w:tcPr>
            <w:tcW w:w="534" w:type="dxa"/>
          </w:tcPr>
          <w:p w:rsidR="007422A3" w:rsidRPr="00015761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Задачи на движение, работу и покупки</w:t>
            </w:r>
          </w:p>
        </w:tc>
        <w:tc>
          <w:tcPr>
            <w:tcW w:w="1843" w:type="dxa"/>
            <w:gridSpan w:val="4"/>
            <w:vMerge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</w:tr>
      <w:tr w:rsidR="007422A3" w:rsidRPr="00015761" w:rsidTr="0018298C">
        <w:tc>
          <w:tcPr>
            <w:tcW w:w="534" w:type="dxa"/>
          </w:tcPr>
          <w:p w:rsidR="007422A3" w:rsidRPr="00015761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Задачи на части, доли, проценты</w:t>
            </w:r>
          </w:p>
        </w:tc>
        <w:tc>
          <w:tcPr>
            <w:tcW w:w="1843" w:type="dxa"/>
            <w:gridSpan w:val="4"/>
            <w:vMerge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</w:tr>
      <w:tr w:rsidR="007422A3" w:rsidRPr="00015761" w:rsidTr="0018298C">
        <w:tc>
          <w:tcPr>
            <w:tcW w:w="534" w:type="dxa"/>
          </w:tcPr>
          <w:p w:rsidR="007422A3" w:rsidRPr="00015761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1843" w:type="dxa"/>
            <w:gridSpan w:val="4"/>
            <w:vMerge/>
            <w:tcBorders>
              <w:bottom w:val="nil"/>
            </w:tcBorders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</w:tr>
      <w:tr w:rsidR="007422A3" w:rsidRPr="00015761" w:rsidTr="0018298C">
        <w:tc>
          <w:tcPr>
            <w:tcW w:w="534" w:type="dxa"/>
          </w:tcPr>
          <w:p w:rsidR="007422A3" w:rsidRPr="00015761" w:rsidRDefault="007422A3" w:rsidP="0018298C"/>
        </w:tc>
        <w:tc>
          <w:tcPr>
            <w:tcW w:w="3685" w:type="dxa"/>
            <w:tcBorders>
              <w:bottom w:val="single" w:sz="4" w:space="0" w:color="auto"/>
            </w:tcBorders>
          </w:tcPr>
          <w:p w:rsidR="007422A3" w:rsidRPr="001C07A6" w:rsidRDefault="007422A3" w:rsidP="0018298C">
            <w:r w:rsidRPr="001C07A6">
              <w:rPr>
                <w:sz w:val="24"/>
                <w:szCs w:val="24"/>
              </w:rPr>
              <w:t>Основные методы решения текстовых задач</w:t>
            </w:r>
          </w:p>
        </w:tc>
        <w:tc>
          <w:tcPr>
            <w:tcW w:w="1843" w:type="dxa"/>
            <w:gridSpan w:val="4"/>
            <w:tcBorders>
              <w:top w:val="nil"/>
              <w:bottom w:val="single" w:sz="4" w:space="0" w:color="auto"/>
            </w:tcBorders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</w:tr>
      <w:tr w:rsidR="007422A3" w:rsidRPr="00015761" w:rsidTr="0018298C">
        <w:trPr>
          <w:trHeight w:val="557"/>
        </w:trPr>
        <w:tc>
          <w:tcPr>
            <w:tcW w:w="534" w:type="dxa"/>
          </w:tcPr>
          <w:p w:rsidR="007422A3" w:rsidRPr="00AE0D1B" w:rsidRDefault="007422A3" w:rsidP="0018298C">
            <w:pPr>
              <w:rPr>
                <w:b/>
                <w:lang w:val="en-US"/>
              </w:rPr>
            </w:pPr>
            <w:r w:rsidRPr="00AE0D1B">
              <w:rPr>
                <w:b/>
                <w:lang w:val="en-US"/>
              </w:rPr>
              <w:t>V</w:t>
            </w:r>
          </w:p>
        </w:tc>
        <w:tc>
          <w:tcPr>
            <w:tcW w:w="3685" w:type="dxa"/>
          </w:tcPr>
          <w:p w:rsidR="007422A3" w:rsidRPr="00A3393E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 w:rsidRPr="00A3393E">
              <w:rPr>
                <w:b/>
                <w:sz w:val="24"/>
                <w:szCs w:val="24"/>
              </w:rPr>
              <w:t>Наглядная геометрия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</w:tcPr>
          <w:p w:rsidR="007422A3" w:rsidRPr="00A822B8" w:rsidRDefault="007422A3" w:rsidP="001829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 xml:space="preserve"> </w:t>
            </w:r>
            <w:r w:rsidRPr="00AE0D1B">
              <w:rPr>
                <w:b/>
              </w:rPr>
              <w:t>ч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7422A3" w:rsidRPr="00AE0D1B" w:rsidRDefault="007422A3" w:rsidP="0018298C">
            <w:pPr>
              <w:rPr>
                <w:b/>
              </w:rPr>
            </w:pPr>
            <w:r>
              <w:rPr>
                <w:b/>
              </w:rPr>
              <w:t xml:space="preserve">12 </w:t>
            </w:r>
            <w:r w:rsidRPr="00AE0D1B">
              <w:rPr>
                <w:b/>
              </w:rPr>
              <w:t>ч</w:t>
            </w:r>
          </w:p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Default="007422A3" w:rsidP="0018298C"/>
          <w:p w:rsidR="007422A3" w:rsidRPr="00935973" w:rsidRDefault="007422A3" w:rsidP="0018298C">
            <w:pPr>
              <w:rPr>
                <w:b/>
              </w:rPr>
            </w:pPr>
            <w:r w:rsidRPr="00935973">
              <w:rPr>
                <w:b/>
              </w:rPr>
              <w:t>35 ч</w:t>
            </w:r>
          </w:p>
        </w:tc>
      </w:tr>
      <w:tr w:rsidR="007422A3" w:rsidRPr="00015761" w:rsidTr="0018298C">
        <w:trPr>
          <w:trHeight w:val="508"/>
        </w:trPr>
        <w:tc>
          <w:tcPr>
            <w:tcW w:w="534" w:type="dxa"/>
          </w:tcPr>
          <w:p w:rsidR="007422A3" w:rsidRPr="00AE0D1B" w:rsidRDefault="007422A3" w:rsidP="0018298C">
            <w:pPr>
              <w:rPr>
                <w:b/>
                <w:lang w:val="en-US"/>
              </w:rPr>
            </w:pPr>
            <w:r w:rsidRPr="00AE0D1B">
              <w:rPr>
                <w:b/>
                <w:lang w:val="en-US"/>
              </w:rPr>
              <w:t>VI</w:t>
            </w:r>
          </w:p>
        </w:tc>
        <w:tc>
          <w:tcPr>
            <w:tcW w:w="3685" w:type="dxa"/>
          </w:tcPr>
          <w:p w:rsidR="007422A3" w:rsidRPr="00A3393E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 математики</w:t>
            </w:r>
          </w:p>
        </w:tc>
        <w:tc>
          <w:tcPr>
            <w:tcW w:w="58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422A3" w:rsidRPr="00935973" w:rsidRDefault="007422A3" w:rsidP="0018298C">
            <w:r>
              <w:t xml:space="preserve">Материал </w:t>
            </w:r>
            <w:proofErr w:type="gramStart"/>
            <w:r>
              <w:t>по историй</w:t>
            </w:r>
            <w:proofErr w:type="gramEnd"/>
            <w:r>
              <w:t xml:space="preserve"> математики дается после изучения основных тем в течений всего учебного года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  <w:shd w:val="clear" w:color="auto" w:fill="FFFFFF" w:themeFill="background1"/>
          </w:tcPr>
          <w:p w:rsidR="007422A3" w:rsidRPr="00FB221A" w:rsidRDefault="007422A3" w:rsidP="0018298C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422A3" w:rsidRDefault="007422A3" w:rsidP="0018298C">
            <w:pPr>
              <w:jc w:val="center"/>
              <w:rPr>
                <w:b/>
                <w:sz w:val="28"/>
                <w:szCs w:val="28"/>
              </w:rPr>
            </w:pPr>
            <w:r w:rsidRPr="006F6BCC">
              <w:rPr>
                <w:b/>
                <w:sz w:val="28"/>
                <w:szCs w:val="28"/>
              </w:rPr>
              <w:t xml:space="preserve">Алгебра </w:t>
            </w:r>
          </w:p>
          <w:p w:rsidR="007422A3" w:rsidRPr="006F6BCC" w:rsidRDefault="007422A3" w:rsidP="00182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22A3" w:rsidRDefault="007422A3" w:rsidP="0018298C"/>
        </w:tc>
        <w:tc>
          <w:tcPr>
            <w:tcW w:w="992" w:type="dxa"/>
            <w:gridSpan w:val="2"/>
            <w:shd w:val="clear" w:color="auto" w:fill="FFFFFF" w:themeFill="background1"/>
          </w:tcPr>
          <w:p w:rsidR="007422A3" w:rsidRPr="00015761" w:rsidRDefault="007422A3" w:rsidP="0018298C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422A3" w:rsidRPr="00015761" w:rsidRDefault="007422A3" w:rsidP="0018298C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22A3" w:rsidRPr="00015761" w:rsidRDefault="007422A3" w:rsidP="0018298C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22A3" w:rsidRDefault="007422A3" w:rsidP="0018298C">
            <w:r>
              <w:t>итого</w:t>
            </w:r>
          </w:p>
        </w:tc>
      </w:tr>
      <w:tr w:rsidR="007422A3" w:rsidRPr="00015761" w:rsidTr="0018298C">
        <w:trPr>
          <w:trHeight w:val="467"/>
        </w:trPr>
        <w:tc>
          <w:tcPr>
            <w:tcW w:w="534" w:type="dxa"/>
            <w:shd w:val="clear" w:color="auto" w:fill="FFFFFF" w:themeFill="background1"/>
          </w:tcPr>
          <w:p w:rsidR="007422A3" w:rsidRPr="006F6BCC" w:rsidRDefault="007422A3" w:rsidP="001829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685" w:type="dxa"/>
            <w:shd w:val="clear" w:color="auto" w:fill="FFFFFF" w:themeFill="background1"/>
          </w:tcPr>
          <w:p w:rsidR="007422A3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Числа </w:t>
            </w:r>
          </w:p>
          <w:p w:rsidR="007422A3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22A3" w:rsidRDefault="007422A3" w:rsidP="0018298C"/>
        </w:tc>
        <w:tc>
          <w:tcPr>
            <w:tcW w:w="992" w:type="dxa"/>
            <w:gridSpan w:val="2"/>
            <w:shd w:val="clear" w:color="auto" w:fill="FFFFFF" w:themeFill="background1"/>
          </w:tcPr>
          <w:p w:rsidR="007422A3" w:rsidRPr="00015761" w:rsidRDefault="007422A3" w:rsidP="0018298C"/>
        </w:tc>
        <w:tc>
          <w:tcPr>
            <w:tcW w:w="992" w:type="dxa"/>
            <w:shd w:val="clear" w:color="auto" w:fill="FFFFFF" w:themeFill="background1"/>
          </w:tcPr>
          <w:p w:rsidR="007422A3" w:rsidRPr="00AA72F8" w:rsidRDefault="007422A3" w:rsidP="0018298C">
            <w:pPr>
              <w:jc w:val="center"/>
              <w:rPr>
                <w:b/>
              </w:rPr>
            </w:pPr>
            <w:r w:rsidRPr="00AA72F8">
              <w:rPr>
                <w:b/>
              </w:rPr>
              <w:t>2ч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22A3" w:rsidRPr="00015761" w:rsidRDefault="007422A3" w:rsidP="0018298C"/>
        </w:tc>
        <w:tc>
          <w:tcPr>
            <w:tcW w:w="992" w:type="dxa"/>
            <w:gridSpan w:val="2"/>
            <w:shd w:val="clear" w:color="auto" w:fill="FFFFFF" w:themeFill="background1"/>
          </w:tcPr>
          <w:p w:rsidR="007422A3" w:rsidRPr="00E65AB6" w:rsidRDefault="007422A3" w:rsidP="0018298C">
            <w:pPr>
              <w:jc w:val="center"/>
              <w:rPr>
                <w:b/>
              </w:rPr>
            </w:pPr>
            <w:r w:rsidRPr="00E65AB6">
              <w:rPr>
                <w:b/>
              </w:rPr>
              <w:t>2ч</w:t>
            </w:r>
          </w:p>
        </w:tc>
      </w:tr>
      <w:tr w:rsidR="007422A3" w:rsidRPr="00FB221A" w:rsidTr="0018298C">
        <w:trPr>
          <w:trHeight w:val="234"/>
        </w:trPr>
        <w:tc>
          <w:tcPr>
            <w:tcW w:w="534" w:type="dxa"/>
          </w:tcPr>
          <w:p w:rsidR="007422A3" w:rsidRPr="00FB221A" w:rsidRDefault="007422A3" w:rsidP="0018298C"/>
        </w:tc>
        <w:tc>
          <w:tcPr>
            <w:tcW w:w="3685" w:type="dxa"/>
          </w:tcPr>
          <w:p w:rsidR="007422A3" w:rsidRPr="00FB221A" w:rsidRDefault="007422A3" w:rsidP="0018298C">
            <w:pPr>
              <w:rPr>
                <w:sz w:val="24"/>
                <w:szCs w:val="24"/>
              </w:rPr>
            </w:pPr>
            <w:r w:rsidRPr="00FB221A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</w:tcPr>
          <w:p w:rsidR="007422A3" w:rsidRPr="00FB221A" w:rsidRDefault="007422A3" w:rsidP="0018298C">
            <w:r>
              <w:t>1</w:t>
            </w:r>
          </w:p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1</w:t>
            </w:r>
          </w:p>
        </w:tc>
      </w:tr>
      <w:tr w:rsidR="007422A3" w:rsidRPr="00FB221A" w:rsidTr="0018298C">
        <w:trPr>
          <w:trHeight w:val="234"/>
        </w:trPr>
        <w:tc>
          <w:tcPr>
            <w:tcW w:w="534" w:type="dxa"/>
          </w:tcPr>
          <w:p w:rsidR="007422A3" w:rsidRPr="00FB221A" w:rsidRDefault="007422A3" w:rsidP="0018298C"/>
        </w:tc>
        <w:tc>
          <w:tcPr>
            <w:tcW w:w="3685" w:type="dxa"/>
          </w:tcPr>
          <w:p w:rsidR="007422A3" w:rsidRPr="00FB221A" w:rsidRDefault="007422A3" w:rsidP="0018298C">
            <w:pPr>
              <w:rPr>
                <w:sz w:val="24"/>
                <w:szCs w:val="24"/>
              </w:rPr>
            </w:pPr>
            <w:r w:rsidRPr="00FB221A">
              <w:rPr>
                <w:sz w:val="24"/>
                <w:szCs w:val="24"/>
              </w:rPr>
              <w:t>Иррациональные числа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</w:tcPr>
          <w:p w:rsidR="007422A3" w:rsidRPr="00FB221A" w:rsidRDefault="007422A3" w:rsidP="0018298C">
            <w:r>
              <w:t>1</w:t>
            </w:r>
          </w:p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1</w:t>
            </w:r>
          </w:p>
        </w:tc>
      </w:tr>
      <w:tr w:rsidR="007422A3" w:rsidRPr="008228E3" w:rsidTr="0018298C">
        <w:trPr>
          <w:trHeight w:val="234"/>
        </w:trPr>
        <w:tc>
          <w:tcPr>
            <w:tcW w:w="534" w:type="dxa"/>
          </w:tcPr>
          <w:p w:rsidR="007422A3" w:rsidRPr="008228E3" w:rsidRDefault="007422A3" w:rsidP="00182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685" w:type="dxa"/>
          </w:tcPr>
          <w:p w:rsidR="007422A3" w:rsidRPr="008228E3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 w:rsidRPr="008228E3">
              <w:rPr>
                <w:b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8228E3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8228E3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7422A3" w:rsidRPr="008228E3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62 ч</w:t>
            </w:r>
          </w:p>
        </w:tc>
        <w:tc>
          <w:tcPr>
            <w:tcW w:w="992" w:type="dxa"/>
          </w:tcPr>
          <w:p w:rsidR="007422A3" w:rsidRPr="008228E3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44ч</w:t>
            </w:r>
          </w:p>
        </w:tc>
        <w:tc>
          <w:tcPr>
            <w:tcW w:w="992" w:type="dxa"/>
            <w:gridSpan w:val="2"/>
          </w:tcPr>
          <w:p w:rsidR="007422A3" w:rsidRPr="008228E3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9 ч</w:t>
            </w:r>
          </w:p>
        </w:tc>
        <w:tc>
          <w:tcPr>
            <w:tcW w:w="992" w:type="dxa"/>
            <w:gridSpan w:val="2"/>
          </w:tcPr>
          <w:p w:rsidR="007422A3" w:rsidRPr="008228E3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115ч</w:t>
            </w:r>
          </w:p>
        </w:tc>
      </w:tr>
      <w:tr w:rsidR="007422A3" w:rsidRPr="008228E3" w:rsidTr="0018298C">
        <w:trPr>
          <w:trHeight w:val="234"/>
        </w:trPr>
        <w:tc>
          <w:tcPr>
            <w:tcW w:w="534" w:type="dxa"/>
          </w:tcPr>
          <w:p w:rsidR="007422A3" w:rsidRPr="00AA241D" w:rsidRDefault="007422A3" w:rsidP="0018298C"/>
        </w:tc>
        <w:tc>
          <w:tcPr>
            <w:tcW w:w="3685" w:type="dxa"/>
          </w:tcPr>
          <w:p w:rsidR="007422A3" w:rsidRPr="008228E3" w:rsidRDefault="007422A3" w:rsidP="0018298C">
            <w:pPr>
              <w:rPr>
                <w:sz w:val="24"/>
                <w:szCs w:val="24"/>
              </w:rPr>
            </w:pPr>
            <w:r w:rsidRPr="008228E3">
              <w:rPr>
                <w:bCs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001D3F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8228E3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7422A3" w:rsidRPr="00001D3F" w:rsidRDefault="007422A3" w:rsidP="0018298C">
            <w:r w:rsidRPr="00001D3F">
              <w:t>1</w:t>
            </w:r>
            <w:r>
              <w:t>2</w:t>
            </w:r>
          </w:p>
        </w:tc>
        <w:tc>
          <w:tcPr>
            <w:tcW w:w="992" w:type="dxa"/>
          </w:tcPr>
          <w:p w:rsidR="007422A3" w:rsidRPr="008228E3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7422A3" w:rsidRPr="008228E3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7422A3" w:rsidRPr="00E65AB6" w:rsidRDefault="007422A3" w:rsidP="0018298C">
            <w:r w:rsidRPr="00E65AB6">
              <w:t>12</w:t>
            </w:r>
          </w:p>
        </w:tc>
      </w:tr>
      <w:tr w:rsidR="007422A3" w:rsidRPr="00FB221A" w:rsidTr="0018298C">
        <w:trPr>
          <w:trHeight w:val="234"/>
        </w:trPr>
        <w:tc>
          <w:tcPr>
            <w:tcW w:w="534" w:type="dxa"/>
          </w:tcPr>
          <w:p w:rsidR="007422A3" w:rsidRPr="00AA241D" w:rsidRDefault="007422A3" w:rsidP="0018298C"/>
        </w:tc>
        <w:tc>
          <w:tcPr>
            <w:tcW w:w="3685" w:type="dxa"/>
          </w:tcPr>
          <w:p w:rsidR="007422A3" w:rsidRPr="00FB221A" w:rsidRDefault="007422A3" w:rsidP="0018298C">
            <w:pPr>
              <w:rPr>
                <w:sz w:val="24"/>
                <w:szCs w:val="24"/>
              </w:rPr>
            </w:pPr>
            <w:r w:rsidRPr="00FB221A">
              <w:rPr>
                <w:sz w:val="24"/>
                <w:szCs w:val="24"/>
              </w:rPr>
              <w:t>Целые выражения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50</w:t>
            </w:r>
          </w:p>
        </w:tc>
        <w:tc>
          <w:tcPr>
            <w:tcW w:w="992" w:type="dxa"/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6</w:t>
            </w:r>
          </w:p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56</w:t>
            </w:r>
          </w:p>
        </w:tc>
      </w:tr>
      <w:tr w:rsidR="007422A3" w:rsidRPr="00FB221A" w:rsidTr="0018298C">
        <w:trPr>
          <w:trHeight w:val="234"/>
        </w:trPr>
        <w:tc>
          <w:tcPr>
            <w:tcW w:w="534" w:type="dxa"/>
          </w:tcPr>
          <w:p w:rsidR="007422A3" w:rsidRPr="00AA241D" w:rsidRDefault="007422A3" w:rsidP="0018298C"/>
        </w:tc>
        <w:tc>
          <w:tcPr>
            <w:tcW w:w="3685" w:type="dxa"/>
          </w:tcPr>
          <w:p w:rsidR="007422A3" w:rsidRPr="00FB221A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Дробно-рациональные выражения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</w:tcPr>
          <w:p w:rsidR="007422A3" w:rsidRPr="00FE40AC" w:rsidRDefault="007422A3" w:rsidP="0018298C">
            <w:r>
              <w:t>29</w:t>
            </w:r>
          </w:p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3</w:t>
            </w:r>
          </w:p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32</w:t>
            </w:r>
          </w:p>
        </w:tc>
      </w:tr>
      <w:tr w:rsidR="007422A3" w:rsidRPr="00FB221A" w:rsidTr="0018298C">
        <w:trPr>
          <w:trHeight w:val="234"/>
        </w:trPr>
        <w:tc>
          <w:tcPr>
            <w:tcW w:w="534" w:type="dxa"/>
          </w:tcPr>
          <w:p w:rsidR="007422A3" w:rsidRPr="00FB221A" w:rsidRDefault="007422A3" w:rsidP="0018298C"/>
        </w:tc>
        <w:tc>
          <w:tcPr>
            <w:tcW w:w="3685" w:type="dxa"/>
          </w:tcPr>
          <w:p w:rsidR="007422A3" w:rsidRPr="00FB221A" w:rsidRDefault="007422A3" w:rsidP="0018298C">
            <w:pPr>
              <w:rPr>
                <w:sz w:val="24"/>
                <w:szCs w:val="24"/>
              </w:rPr>
            </w:pPr>
            <w:r w:rsidRPr="00FB221A">
              <w:rPr>
                <w:sz w:val="24"/>
                <w:szCs w:val="24"/>
              </w:rPr>
              <w:t>Квадратные корни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</w:tcPr>
          <w:p w:rsidR="007422A3" w:rsidRPr="00FB221A" w:rsidRDefault="007422A3" w:rsidP="0018298C">
            <w:r>
              <w:t>15</w:t>
            </w:r>
          </w:p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15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685" w:type="dxa"/>
          </w:tcPr>
          <w:p w:rsidR="007422A3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Уравнения и неравенства</w:t>
            </w:r>
          </w:p>
          <w:p w:rsidR="007422A3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001D3F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001D3F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7422A3" w:rsidRPr="00001D3F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001D3F">
              <w:rPr>
                <w:b/>
              </w:rPr>
              <w:t>ч</w:t>
            </w:r>
          </w:p>
        </w:tc>
        <w:tc>
          <w:tcPr>
            <w:tcW w:w="992" w:type="dxa"/>
          </w:tcPr>
          <w:p w:rsidR="007422A3" w:rsidRPr="00AA72F8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Pr="00AA72F8">
              <w:rPr>
                <w:b/>
              </w:rPr>
              <w:t>ч</w:t>
            </w:r>
          </w:p>
        </w:tc>
        <w:tc>
          <w:tcPr>
            <w:tcW w:w="992" w:type="dxa"/>
            <w:gridSpan w:val="2"/>
          </w:tcPr>
          <w:p w:rsidR="007422A3" w:rsidRPr="00AD472F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AD472F">
              <w:rPr>
                <w:b/>
              </w:rPr>
              <w:t xml:space="preserve"> ч</w:t>
            </w:r>
          </w:p>
        </w:tc>
        <w:tc>
          <w:tcPr>
            <w:tcW w:w="992" w:type="dxa"/>
            <w:gridSpan w:val="2"/>
          </w:tcPr>
          <w:p w:rsidR="007422A3" w:rsidRPr="00E65AB6" w:rsidRDefault="007422A3" w:rsidP="0018298C">
            <w:pPr>
              <w:jc w:val="center"/>
              <w:rPr>
                <w:b/>
              </w:rPr>
            </w:pPr>
            <w:r w:rsidRPr="00E65AB6">
              <w:rPr>
                <w:b/>
              </w:rPr>
              <w:t>109ч</w:t>
            </w:r>
          </w:p>
        </w:tc>
      </w:tr>
      <w:tr w:rsidR="007422A3" w:rsidRPr="00FB221A" w:rsidTr="0018298C">
        <w:trPr>
          <w:trHeight w:val="234"/>
        </w:trPr>
        <w:tc>
          <w:tcPr>
            <w:tcW w:w="534" w:type="dxa"/>
          </w:tcPr>
          <w:p w:rsidR="007422A3" w:rsidRPr="00FB221A" w:rsidRDefault="007422A3" w:rsidP="0018298C"/>
        </w:tc>
        <w:tc>
          <w:tcPr>
            <w:tcW w:w="3685" w:type="dxa"/>
          </w:tcPr>
          <w:p w:rsidR="007422A3" w:rsidRPr="00FB221A" w:rsidRDefault="007422A3" w:rsidP="0018298C">
            <w:pPr>
              <w:rPr>
                <w:sz w:val="24"/>
                <w:szCs w:val="24"/>
              </w:rPr>
            </w:pPr>
            <w:r w:rsidRPr="00FB221A">
              <w:rPr>
                <w:sz w:val="24"/>
                <w:szCs w:val="24"/>
              </w:rPr>
              <w:t>Равенства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3</w:t>
            </w:r>
          </w:p>
        </w:tc>
        <w:tc>
          <w:tcPr>
            <w:tcW w:w="992" w:type="dxa"/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3</w:t>
            </w:r>
          </w:p>
        </w:tc>
      </w:tr>
      <w:tr w:rsidR="007422A3" w:rsidRPr="00FB221A" w:rsidTr="0018298C">
        <w:trPr>
          <w:trHeight w:val="234"/>
        </w:trPr>
        <w:tc>
          <w:tcPr>
            <w:tcW w:w="534" w:type="dxa"/>
          </w:tcPr>
          <w:p w:rsidR="007422A3" w:rsidRPr="00FB221A" w:rsidRDefault="007422A3" w:rsidP="0018298C"/>
        </w:tc>
        <w:tc>
          <w:tcPr>
            <w:tcW w:w="3685" w:type="dxa"/>
          </w:tcPr>
          <w:p w:rsidR="007422A3" w:rsidRPr="00FB221A" w:rsidRDefault="007422A3" w:rsidP="0018298C">
            <w:pPr>
              <w:rPr>
                <w:sz w:val="24"/>
                <w:szCs w:val="24"/>
              </w:rPr>
            </w:pPr>
            <w:r w:rsidRPr="00FB221A">
              <w:rPr>
                <w:sz w:val="24"/>
                <w:szCs w:val="24"/>
              </w:rPr>
              <w:t>Уравнения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2</w:t>
            </w:r>
          </w:p>
        </w:tc>
        <w:tc>
          <w:tcPr>
            <w:tcW w:w="992" w:type="dxa"/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3</w:t>
            </w:r>
          </w:p>
        </w:tc>
      </w:tr>
      <w:tr w:rsidR="007422A3" w:rsidRPr="00FB221A" w:rsidTr="0018298C">
        <w:trPr>
          <w:trHeight w:val="234"/>
        </w:trPr>
        <w:tc>
          <w:tcPr>
            <w:tcW w:w="534" w:type="dxa"/>
          </w:tcPr>
          <w:p w:rsidR="007422A3" w:rsidRPr="00FB221A" w:rsidRDefault="007422A3" w:rsidP="0018298C"/>
        </w:tc>
        <w:tc>
          <w:tcPr>
            <w:tcW w:w="3685" w:type="dxa"/>
          </w:tcPr>
          <w:p w:rsidR="007422A3" w:rsidRPr="00FB221A" w:rsidRDefault="007422A3" w:rsidP="0018298C">
            <w:pPr>
              <w:rPr>
                <w:sz w:val="24"/>
                <w:szCs w:val="24"/>
              </w:rPr>
            </w:pPr>
            <w:r w:rsidRPr="00FB221A">
              <w:rPr>
                <w:sz w:val="24"/>
                <w:szCs w:val="24"/>
              </w:rPr>
              <w:t>Линейное уравнение и его корни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8</w:t>
            </w:r>
          </w:p>
        </w:tc>
        <w:tc>
          <w:tcPr>
            <w:tcW w:w="992" w:type="dxa"/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8</w:t>
            </w:r>
          </w:p>
        </w:tc>
      </w:tr>
      <w:tr w:rsidR="007422A3" w:rsidRPr="00FB221A" w:rsidTr="0018298C">
        <w:trPr>
          <w:trHeight w:val="234"/>
        </w:trPr>
        <w:tc>
          <w:tcPr>
            <w:tcW w:w="534" w:type="dxa"/>
          </w:tcPr>
          <w:p w:rsidR="007422A3" w:rsidRPr="00FB221A" w:rsidRDefault="007422A3" w:rsidP="0018298C"/>
        </w:tc>
        <w:tc>
          <w:tcPr>
            <w:tcW w:w="3685" w:type="dxa"/>
          </w:tcPr>
          <w:p w:rsidR="007422A3" w:rsidRPr="00FB221A" w:rsidRDefault="007422A3" w:rsidP="0018298C">
            <w:pPr>
              <w:rPr>
                <w:sz w:val="24"/>
                <w:szCs w:val="24"/>
              </w:rPr>
            </w:pPr>
            <w:r w:rsidRPr="00FB221A">
              <w:rPr>
                <w:bCs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</w:tcPr>
          <w:p w:rsidR="007422A3" w:rsidRPr="00AA72F8" w:rsidRDefault="007422A3" w:rsidP="0018298C">
            <w:r>
              <w:t>13</w:t>
            </w:r>
          </w:p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13</w:t>
            </w:r>
          </w:p>
        </w:tc>
      </w:tr>
      <w:tr w:rsidR="007422A3" w:rsidRPr="00FB221A" w:rsidTr="0018298C">
        <w:trPr>
          <w:trHeight w:val="234"/>
        </w:trPr>
        <w:tc>
          <w:tcPr>
            <w:tcW w:w="534" w:type="dxa"/>
          </w:tcPr>
          <w:p w:rsidR="007422A3" w:rsidRPr="00FB221A" w:rsidRDefault="007422A3" w:rsidP="0018298C"/>
        </w:tc>
        <w:tc>
          <w:tcPr>
            <w:tcW w:w="3685" w:type="dxa"/>
          </w:tcPr>
          <w:p w:rsidR="007422A3" w:rsidRPr="00FB221A" w:rsidRDefault="007422A3" w:rsidP="0018298C">
            <w:pPr>
              <w:rPr>
                <w:i/>
                <w:sz w:val="24"/>
                <w:szCs w:val="24"/>
              </w:rPr>
            </w:pPr>
            <w:r w:rsidRPr="00FB221A">
              <w:rPr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</w:tcPr>
          <w:p w:rsidR="007422A3" w:rsidRPr="00FE40AC" w:rsidRDefault="007422A3" w:rsidP="0018298C">
            <w:r>
              <w:t>10</w:t>
            </w:r>
          </w:p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15</w:t>
            </w:r>
          </w:p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25</w:t>
            </w:r>
          </w:p>
        </w:tc>
      </w:tr>
      <w:tr w:rsidR="007422A3" w:rsidRPr="00FB221A" w:rsidTr="0018298C">
        <w:trPr>
          <w:trHeight w:val="234"/>
        </w:trPr>
        <w:tc>
          <w:tcPr>
            <w:tcW w:w="534" w:type="dxa"/>
          </w:tcPr>
          <w:p w:rsidR="007422A3" w:rsidRPr="00FB221A" w:rsidRDefault="007422A3" w:rsidP="0018298C"/>
        </w:tc>
        <w:tc>
          <w:tcPr>
            <w:tcW w:w="3685" w:type="dxa"/>
          </w:tcPr>
          <w:p w:rsidR="007422A3" w:rsidRPr="00FB221A" w:rsidRDefault="007422A3" w:rsidP="0018298C">
            <w:pPr>
              <w:rPr>
                <w:sz w:val="24"/>
                <w:szCs w:val="24"/>
              </w:rPr>
            </w:pPr>
            <w:r w:rsidRPr="00FB221A">
              <w:rPr>
                <w:sz w:val="24"/>
                <w:szCs w:val="24"/>
              </w:rPr>
              <w:t>Системы уравнений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15</w:t>
            </w:r>
          </w:p>
        </w:tc>
        <w:tc>
          <w:tcPr>
            <w:tcW w:w="992" w:type="dxa"/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11</w:t>
            </w:r>
          </w:p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26</w:t>
            </w:r>
          </w:p>
        </w:tc>
      </w:tr>
      <w:tr w:rsidR="007422A3" w:rsidRPr="00FB221A" w:rsidTr="0018298C">
        <w:trPr>
          <w:trHeight w:val="234"/>
        </w:trPr>
        <w:tc>
          <w:tcPr>
            <w:tcW w:w="534" w:type="dxa"/>
          </w:tcPr>
          <w:p w:rsidR="007422A3" w:rsidRPr="00FB221A" w:rsidRDefault="007422A3" w:rsidP="0018298C"/>
        </w:tc>
        <w:tc>
          <w:tcPr>
            <w:tcW w:w="3685" w:type="dxa"/>
          </w:tcPr>
          <w:p w:rsidR="007422A3" w:rsidRPr="00FB221A" w:rsidRDefault="007422A3" w:rsidP="0018298C">
            <w:pPr>
              <w:rPr>
                <w:sz w:val="24"/>
                <w:szCs w:val="24"/>
              </w:rPr>
            </w:pPr>
            <w:r w:rsidRPr="00FB221A">
              <w:rPr>
                <w:sz w:val="24"/>
                <w:szCs w:val="24"/>
              </w:rPr>
              <w:t xml:space="preserve">Неравенства 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</w:tcPr>
          <w:p w:rsidR="007422A3" w:rsidRPr="00AA72F8" w:rsidRDefault="007422A3" w:rsidP="0018298C"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9</w:t>
            </w:r>
          </w:p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24</w:t>
            </w:r>
          </w:p>
        </w:tc>
      </w:tr>
      <w:tr w:rsidR="007422A3" w:rsidRPr="00FB221A" w:rsidTr="0018298C">
        <w:trPr>
          <w:trHeight w:val="234"/>
        </w:trPr>
        <w:tc>
          <w:tcPr>
            <w:tcW w:w="534" w:type="dxa"/>
          </w:tcPr>
          <w:p w:rsidR="007422A3" w:rsidRPr="00FB221A" w:rsidRDefault="007422A3" w:rsidP="0018298C"/>
        </w:tc>
        <w:tc>
          <w:tcPr>
            <w:tcW w:w="3685" w:type="dxa"/>
          </w:tcPr>
          <w:p w:rsidR="007422A3" w:rsidRPr="00FB221A" w:rsidRDefault="007422A3" w:rsidP="0018298C">
            <w:pPr>
              <w:rPr>
                <w:sz w:val="24"/>
                <w:szCs w:val="24"/>
              </w:rPr>
            </w:pPr>
            <w:r w:rsidRPr="00FB221A">
              <w:rPr>
                <w:sz w:val="24"/>
                <w:szCs w:val="24"/>
              </w:rPr>
              <w:t>Системы неравенств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FB221A" w:rsidRDefault="007422A3" w:rsidP="0018298C"/>
        </w:tc>
        <w:tc>
          <w:tcPr>
            <w:tcW w:w="992" w:type="dxa"/>
            <w:gridSpan w:val="2"/>
          </w:tcPr>
          <w:p w:rsidR="007422A3" w:rsidRPr="00FB221A" w:rsidRDefault="007422A3" w:rsidP="0018298C"/>
        </w:tc>
        <w:tc>
          <w:tcPr>
            <w:tcW w:w="992" w:type="dxa"/>
          </w:tcPr>
          <w:p w:rsidR="007422A3" w:rsidRPr="00FE40AC" w:rsidRDefault="007422A3" w:rsidP="0018298C">
            <w:r>
              <w:t>4</w:t>
            </w:r>
          </w:p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4</w:t>
            </w:r>
          </w:p>
        </w:tc>
        <w:tc>
          <w:tcPr>
            <w:tcW w:w="992" w:type="dxa"/>
            <w:gridSpan w:val="2"/>
          </w:tcPr>
          <w:p w:rsidR="007422A3" w:rsidRPr="00FB221A" w:rsidRDefault="007422A3" w:rsidP="0018298C">
            <w:r>
              <w:t>8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685" w:type="dxa"/>
          </w:tcPr>
          <w:p w:rsidR="007422A3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Функции </w:t>
            </w:r>
          </w:p>
          <w:p w:rsidR="007422A3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001D3F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01D3F" w:rsidRDefault="007422A3" w:rsidP="0018298C">
            <w:pPr>
              <w:jc w:val="center"/>
              <w:rPr>
                <w:b/>
              </w:rPr>
            </w:pPr>
            <w:r w:rsidRPr="00001D3F">
              <w:rPr>
                <w:b/>
              </w:rPr>
              <w:t>11ч</w:t>
            </w:r>
          </w:p>
        </w:tc>
        <w:tc>
          <w:tcPr>
            <w:tcW w:w="992" w:type="dxa"/>
          </w:tcPr>
          <w:p w:rsidR="007422A3" w:rsidRPr="00AA72F8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A72F8">
              <w:rPr>
                <w:b/>
              </w:rPr>
              <w:t>ч</w:t>
            </w:r>
          </w:p>
        </w:tc>
        <w:tc>
          <w:tcPr>
            <w:tcW w:w="992" w:type="dxa"/>
            <w:gridSpan w:val="2"/>
          </w:tcPr>
          <w:p w:rsidR="007422A3" w:rsidRPr="00AD472F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AD472F">
              <w:rPr>
                <w:b/>
              </w:rPr>
              <w:t xml:space="preserve"> ч</w:t>
            </w:r>
          </w:p>
        </w:tc>
        <w:tc>
          <w:tcPr>
            <w:tcW w:w="992" w:type="dxa"/>
            <w:gridSpan w:val="2"/>
          </w:tcPr>
          <w:p w:rsidR="007422A3" w:rsidRPr="00E65AB6" w:rsidRDefault="007422A3" w:rsidP="0018298C">
            <w:pPr>
              <w:jc w:val="center"/>
              <w:rPr>
                <w:b/>
              </w:rPr>
            </w:pPr>
            <w:r w:rsidRPr="00E65AB6">
              <w:rPr>
                <w:b/>
              </w:rPr>
              <w:t>49ч</w:t>
            </w:r>
          </w:p>
        </w:tc>
      </w:tr>
      <w:tr w:rsidR="007422A3" w:rsidRPr="006F6BCC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/>
        </w:tc>
        <w:tc>
          <w:tcPr>
            <w:tcW w:w="3685" w:type="dxa"/>
          </w:tcPr>
          <w:p w:rsidR="007422A3" w:rsidRPr="006F6BCC" w:rsidRDefault="007422A3" w:rsidP="0018298C">
            <w:pPr>
              <w:rPr>
                <w:sz w:val="24"/>
                <w:szCs w:val="24"/>
              </w:rPr>
            </w:pPr>
            <w:r w:rsidRPr="006F6BCC">
              <w:rPr>
                <w:sz w:val="24"/>
                <w:szCs w:val="24"/>
              </w:rPr>
              <w:t>Понятие функции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6F6BCC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6F6BCC" w:rsidRDefault="007422A3" w:rsidP="0018298C"/>
        </w:tc>
        <w:tc>
          <w:tcPr>
            <w:tcW w:w="992" w:type="dxa"/>
            <w:gridSpan w:val="2"/>
          </w:tcPr>
          <w:p w:rsidR="007422A3" w:rsidRPr="006F6BCC" w:rsidRDefault="007422A3" w:rsidP="0018298C">
            <w:r>
              <w:t>5</w:t>
            </w:r>
          </w:p>
        </w:tc>
        <w:tc>
          <w:tcPr>
            <w:tcW w:w="992" w:type="dxa"/>
          </w:tcPr>
          <w:p w:rsidR="007422A3" w:rsidRPr="006F6BCC" w:rsidRDefault="007422A3" w:rsidP="0018298C"/>
        </w:tc>
        <w:tc>
          <w:tcPr>
            <w:tcW w:w="992" w:type="dxa"/>
            <w:gridSpan w:val="2"/>
          </w:tcPr>
          <w:p w:rsidR="007422A3" w:rsidRPr="006F6BCC" w:rsidRDefault="007422A3" w:rsidP="0018298C">
            <w:r>
              <w:t>6</w:t>
            </w:r>
          </w:p>
        </w:tc>
        <w:tc>
          <w:tcPr>
            <w:tcW w:w="992" w:type="dxa"/>
            <w:gridSpan w:val="2"/>
          </w:tcPr>
          <w:p w:rsidR="007422A3" w:rsidRPr="006F6BCC" w:rsidRDefault="007422A3" w:rsidP="0018298C">
            <w:r>
              <w:t>11</w:t>
            </w:r>
          </w:p>
        </w:tc>
      </w:tr>
      <w:tr w:rsidR="007422A3" w:rsidRPr="006F6BCC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/>
        </w:tc>
        <w:tc>
          <w:tcPr>
            <w:tcW w:w="3685" w:type="dxa"/>
          </w:tcPr>
          <w:p w:rsidR="007422A3" w:rsidRPr="006F6BCC" w:rsidRDefault="007422A3" w:rsidP="0018298C">
            <w:pPr>
              <w:rPr>
                <w:sz w:val="24"/>
                <w:szCs w:val="24"/>
              </w:rPr>
            </w:pPr>
            <w:r w:rsidRPr="006F6BCC">
              <w:rPr>
                <w:sz w:val="24"/>
                <w:szCs w:val="24"/>
              </w:rPr>
              <w:t>Линейная функция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6F6BCC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6F6BCC" w:rsidRDefault="007422A3" w:rsidP="0018298C"/>
        </w:tc>
        <w:tc>
          <w:tcPr>
            <w:tcW w:w="992" w:type="dxa"/>
            <w:gridSpan w:val="2"/>
          </w:tcPr>
          <w:p w:rsidR="007422A3" w:rsidRPr="006F6BCC" w:rsidRDefault="007422A3" w:rsidP="0018298C">
            <w:r>
              <w:t>6</w:t>
            </w:r>
          </w:p>
        </w:tc>
        <w:tc>
          <w:tcPr>
            <w:tcW w:w="992" w:type="dxa"/>
          </w:tcPr>
          <w:p w:rsidR="007422A3" w:rsidRPr="006F6BCC" w:rsidRDefault="007422A3" w:rsidP="0018298C"/>
        </w:tc>
        <w:tc>
          <w:tcPr>
            <w:tcW w:w="992" w:type="dxa"/>
            <w:gridSpan w:val="2"/>
          </w:tcPr>
          <w:p w:rsidR="007422A3" w:rsidRPr="006F6BCC" w:rsidRDefault="007422A3" w:rsidP="0018298C"/>
        </w:tc>
        <w:tc>
          <w:tcPr>
            <w:tcW w:w="992" w:type="dxa"/>
            <w:gridSpan w:val="2"/>
          </w:tcPr>
          <w:p w:rsidR="007422A3" w:rsidRPr="006F6BCC" w:rsidRDefault="007422A3" w:rsidP="0018298C">
            <w:r>
              <w:t>6</w:t>
            </w:r>
          </w:p>
        </w:tc>
      </w:tr>
      <w:tr w:rsidR="007422A3" w:rsidRPr="006F6BCC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/>
        </w:tc>
        <w:tc>
          <w:tcPr>
            <w:tcW w:w="3685" w:type="dxa"/>
          </w:tcPr>
          <w:p w:rsidR="007422A3" w:rsidRPr="006F6BCC" w:rsidRDefault="007422A3" w:rsidP="0018298C">
            <w:pPr>
              <w:rPr>
                <w:sz w:val="24"/>
                <w:szCs w:val="24"/>
              </w:rPr>
            </w:pPr>
            <w:r w:rsidRPr="006F6BCC">
              <w:rPr>
                <w:sz w:val="24"/>
                <w:szCs w:val="24"/>
              </w:rPr>
              <w:t>Квадратичная функция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6F6BCC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6F6BCC" w:rsidRDefault="007422A3" w:rsidP="0018298C"/>
        </w:tc>
        <w:tc>
          <w:tcPr>
            <w:tcW w:w="992" w:type="dxa"/>
            <w:gridSpan w:val="2"/>
          </w:tcPr>
          <w:p w:rsidR="007422A3" w:rsidRPr="006F6BCC" w:rsidRDefault="007422A3" w:rsidP="0018298C"/>
        </w:tc>
        <w:tc>
          <w:tcPr>
            <w:tcW w:w="992" w:type="dxa"/>
          </w:tcPr>
          <w:p w:rsidR="007422A3" w:rsidRPr="006F6BCC" w:rsidRDefault="007422A3" w:rsidP="0018298C"/>
        </w:tc>
        <w:tc>
          <w:tcPr>
            <w:tcW w:w="992" w:type="dxa"/>
            <w:gridSpan w:val="2"/>
          </w:tcPr>
          <w:p w:rsidR="007422A3" w:rsidRPr="006F6BCC" w:rsidRDefault="007422A3" w:rsidP="0018298C">
            <w:r>
              <w:t>8</w:t>
            </w:r>
          </w:p>
        </w:tc>
        <w:tc>
          <w:tcPr>
            <w:tcW w:w="992" w:type="dxa"/>
            <w:gridSpan w:val="2"/>
          </w:tcPr>
          <w:p w:rsidR="007422A3" w:rsidRPr="006F6BCC" w:rsidRDefault="007422A3" w:rsidP="0018298C">
            <w:r>
              <w:t>8</w:t>
            </w:r>
          </w:p>
        </w:tc>
      </w:tr>
      <w:tr w:rsidR="007422A3" w:rsidRPr="006F6BCC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/>
        </w:tc>
        <w:tc>
          <w:tcPr>
            <w:tcW w:w="3685" w:type="dxa"/>
          </w:tcPr>
          <w:p w:rsidR="007422A3" w:rsidRPr="006F6BCC" w:rsidRDefault="007422A3" w:rsidP="0018298C">
            <w:pPr>
              <w:rPr>
                <w:sz w:val="24"/>
                <w:szCs w:val="24"/>
              </w:rPr>
            </w:pPr>
            <w:r w:rsidRPr="006F6BCC">
              <w:rPr>
                <w:bCs/>
                <w:sz w:val="24"/>
                <w:szCs w:val="24"/>
              </w:rPr>
              <w:t>Обратная пропорциональность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6F6BCC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6F6BCC" w:rsidRDefault="007422A3" w:rsidP="0018298C"/>
        </w:tc>
        <w:tc>
          <w:tcPr>
            <w:tcW w:w="992" w:type="dxa"/>
            <w:gridSpan w:val="2"/>
          </w:tcPr>
          <w:p w:rsidR="007422A3" w:rsidRPr="006F6BCC" w:rsidRDefault="007422A3" w:rsidP="0018298C"/>
        </w:tc>
        <w:tc>
          <w:tcPr>
            <w:tcW w:w="992" w:type="dxa"/>
          </w:tcPr>
          <w:p w:rsidR="007422A3" w:rsidRPr="006C1F29" w:rsidRDefault="007422A3" w:rsidP="0018298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gridSpan w:val="2"/>
          </w:tcPr>
          <w:p w:rsidR="007422A3" w:rsidRPr="006F6BCC" w:rsidRDefault="007422A3" w:rsidP="0018298C"/>
        </w:tc>
        <w:tc>
          <w:tcPr>
            <w:tcW w:w="992" w:type="dxa"/>
            <w:gridSpan w:val="2"/>
          </w:tcPr>
          <w:p w:rsidR="007422A3" w:rsidRPr="006F6BCC" w:rsidRDefault="007422A3" w:rsidP="0018298C">
            <w:r>
              <w:t>2</w:t>
            </w:r>
          </w:p>
        </w:tc>
      </w:tr>
      <w:tr w:rsidR="007422A3" w:rsidRPr="006F6BCC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/>
        </w:tc>
        <w:tc>
          <w:tcPr>
            <w:tcW w:w="3685" w:type="dxa"/>
          </w:tcPr>
          <w:p w:rsidR="007422A3" w:rsidRPr="006F6BCC" w:rsidRDefault="007422A3" w:rsidP="0018298C">
            <w:pPr>
              <w:rPr>
                <w:sz w:val="24"/>
                <w:szCs w:val="24"/>
              </w:rPr>
            </w:pPr>
            <w:r w:rsidRPr="006F6BCC">
              <w:rPr>
                <w:sz w:val="24"/>
                <w:szCs w:val="24"/>
              </w:rPr>
              <w:t>Графики функций.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6F6BCC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6F6BCC" w:rsidRDefault="007422A3" w:rsidP="0018298C"/>
        </w:tc>
        <w:tc>
          <w:tcPr>
            <w:tcW w:w="992" w:type="dxa"/>
            <w:gridSpan w:val="2"/>
          </w:tcPr>
          <w:p w:rsidR="007422A3" w:rsidRPr="006F6BCC" w:rsidRDefault="007422A3" w:rsidP="0018298C"/>
        </w:tc>
        <w:tc>
          <w:tcPr>
            <w:tcW w:w="992" w:type="dxa"/>
          </w:tcPr>
          <w:p w:rsidR="007422A3" w:rsidRPr="00AA72F8" w:rsidRDefault="007422A3" w:rsidP="0018298C">
            <w:r>
              <w:t>3</w:t>
            </w:r>
          </w:p>
        </w:tc>
        <w:tc>
          <w:tcPr>
            <w:tcW w:w="992" w:type="dxa"/>
            <w:gridSpan w:val="2"/>
          </w:tcPr>
          <w:p w:rsidR="007422A3" w:rsidRPr="006F6BCC" w:rsidRDefault="007422A3" w:rsidP="0018298C">
            <w:r>
              <w:t>2</w:t>
            </w:r>
          </w:p>
        </w:tc>
        <w:tc>
          <w:tcPr>
            <w:tcW w:w="992" w:type="dxa"/>
            <w:gridSpan w:val="2"/>
          </w:tcPr>
          <w:p w:rsidR="007422A3" w:rsidRPr="006F6BCC" w:rsidRDefault="007422A3" w:rsidP="0018298C">
            <w:r>
              <w:t>5</w:t>
            </w:r>
          </w:p>
        </w:tc>
      </w:tr>
      <w:tr w:rsidR="007422A3" w:rsidRPr="006F6BCC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/>
        </w:tc>
        <w:tc>
          <w:tcPr>
            <w:tcW w:w="3685" w:type="dxa"/>
          </w:tcPr>
          <w:p w:rsidR="007422A3" w:rsidRPr="006F6BCC" w:rsidRDefault="007422A3" w:rsidP="0018298C">
            <w:pPr>
              <w:rPr>
                <w:sz w:val="24"/>
                <w:szCs w:val="24"/>
              </w:rPr>
            </w:pPr>
            <w:r w:rsidRPr="006F6BCC">
              <w:rPr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6F6BCC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6F6BCC" w:rsidRDefault="007422A3" w:rsidP="0018298C"/>
        </w:tc>
        <w:tc>
          <w:tcPr>
            <w:tcW w:w="992" w:type="dxa"/>
            <w:gridSpan w:val="2"/>
          </w:tcPr>
          <w:p w:rsidR="007422A3" w:rsidRPr="006F6BCC" w:rsidRDefault="007422A3" w:rsidP="0018298C"/>
        </w:tc>
        <w:tc>
          <w:tcPr>
            <w:tcW w:w="992" w:type="dxa"/>
          </w:tcPr>
          <w:p w:rsidR="007422A3" w:rsidRPr="006F6BCC" w:rsidRDefault="007422A3" w:rsidP="0018298C"/>
        </w:tc>
        <w:tc>
          <w:tcPr>
            <w:tcW w:w="992" w:type="dxa"/>
            <w:gridSpan w:val="2"/>
          </w:tcPr>
          <w:p w:rsidR="007422A3" w:rsidRPr="006F6BCC" w:rsidRDefault="007422A3" w:rsidP="0018298C">
            <w:r>
              <w:t>17</w:t>
            </w:r>
          </w:p>
        </w:tc>
        <w:tc>
          <w:tcPr>
            <w:tcW w:w="992" w:type="dxa"/>
            <w:gridSpan w:val="2"/>
          </w:tcPr>
          <w:p w:rsidR="007422A3" w:rsidRPr="006F6BCC" w:rsidRDefault="007422A3" w:rsidP="0018298C">
            <w:r>
              <w:t>17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3685" w:type="dxa"/>
          </w:tcPr>
          <w:p w:rsidR="007422A3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 w:rsidRPr="003C4586">
              <w:rPr>
                <w:b/>
                <w:sz w:val="24"/>
                <w:szCs w:val="24"/>
              </w:rPr>
              <w:t>Решение текстовых задач</w:t>
            </w:r>
          </w:p>
          <w:p w:rsidR="007422A3" w:rsidRPr="003C4586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1D10C9" w:rsidRDefault="007422A3" w:rsidP="0018298C">
            <w:pPr>
              <w:jc w:val="center"/>
              <w:rPr>
                <w:b/>
              </w:rPr>
            </w:pPr>
            <w:r w:rsidRPr="001D10C9">
              <w:rPr>
                <w:b/>
              </w:rPr>
              <w:t>11ч</w:t>
            </w:r>
          </w:p>
        </w:tc>
        <w:tc>
          <w:tcPr>
            <w:tcW w:w="992" w:type="dxa"/>
          </w:tcPr>
          <w:p w:rsidR="007422A3" w:rsidRPr="00AA72F8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5 ч</w:t>
            </w:r>
          </w:p>
        </w:tc>
        <w:tc>
          <w:tcPr>
            <w:tcW w:w="992" w:type="dxa"/>
            <w:gridSpan w:val="2"/>
          </w:tcPr>
          <w:p w:rsidR="007422A3" w:rsidRPr="00AD472F" w:rsidRDefault="007422A3" w:rsidP="0018298C">
            <w:pPr>
              <w:jc w:val="center"/>
              <w:rPr>
                <w:b/>
              </w:rPr>
            </w:pPr>
            <w:r w:rsidRPr="00AD472F">
              <w:rPr>
                <w:b/>
              </w:rPr>
              <w:t>8 ч</w:t>
            </w:r>
          </w:p>
        </w:tc>
        <w:tc>
          <w:tcPr>
            <w:tcW w:w="992" w:type="dxa"/>
            <w:gridSpan w:val="2"/>
          </w:tcPr>
          <w:p w:rsidR="007422A3" w:rsidRPr="00E65AB6" w:rsidRDefault="007422A3" w:rsidP="0018298C">
            <w:pPr>
              <w:jc w:val="center"/>
              <w:rPr>
                <w:b/>
              </w:rPr>
            </w:pPr>
            <w:r w:rsidRPr="00E65AB6">
              <w:rPr>
                <w:b/>
              </w:rPr>
              <w:t>24ч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Задачи на все арифметические действия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2</w:t>
            </w:r>
          </w:p>
        </w:tc>
        <w:tc>
          <w:tcPr>
            <w:tcW w:w="992" w:type="dxa"/>
          </w:tcPr>
          <w:p w:rsidR="007422A3" w:rsidRPr="00015761" w:rsidRDefault="007422A3" w:rsidP="0018298C">
            <w:r>
              <w:t>1</w:t>
            </w:r>
          </w:p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2</w:t>
            </w:r>
          </w:p>
        </w:tc>
        <w:tc>
          <w:tcPr>
            <w:tcW w:w="992" w:type="dxa"/>
            <w:gridSpan w:val="2"/>
          </w:tcPr>
          <w:p w:rsidR="007422A3" w:rsidRDefault="007422A3" w:rsidP="0018298C">
            <w:r>
              <w:t>5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Задачи на движение, работу и покупки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2</w:t>
            </w:r>
          </w:p>
        </w:tc>
        <w:tc>
          <w:tcPr>
            <w:tcW w:w="992" w:type="dxa"/>
          </w:tcPr>
          <w:p w:rsidR="007422A3" w:rsidRPr="00015761" w:rsidRDefault="007422A3" w:rsidP="0018298C">
            <w:r>
              <w:t>1</w:t>
            </w:r>
          </w:p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2</w:t>
            </w:r>
          </w:p>
        </w:tc>
        <w:tc>
          <w:tcPr>
            <w:tcW w:w="992" w:type="dxa"/>
            <w:gridSpan w:val="2"/>
          </w:tcPr>
          <w:p w:rsidR="007422A3" w:rsidRDefault="007422A3" w:rsidP="0018298C">
            <w:r>
              <w:t>5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Задачи на части, доли, проценты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2</w:t>
            </w:r>
          </w:p>
        </w:tc>
        <w:tc>
          <w:tcPr>
            <w:tcW w:w="992" w:type="dxa"/>
          </w:tcPr>
          <w:p w:rsidR="007422A3" w:rsidRPr="00015761" w:rsidRDefault="007422A3" w:rsidP="0018298C">
            <w:r>
              <w:t>1</w:t>
            </w:r>
          </w:p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2</w:t>
            </w:r>
          </w:p>
        </w:tc>
        <w:tc>
          <w:tcPr>
            <w:tcW w:w="992" w:type="dxa"/>
            <w:gridSpan w:val="2"/>
          </w:tcPr>
          <w:p w:rsidR="007422A3" w:rsidRDefault="007422A3" w:rsidP="0018298C">
            <w:r>
              <w:t>5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jc w:val="both"/>
              <w:rPr>
                <w:sz w:val="24"/>
                <w:szCs w:val="24"/>
              </w:rPr>
            </w:pPr>
            <w:r w:rsidRPr="001C07A6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3</w:t>
            </w:r>
          </w:p>
        </w:tc>
        <w:tc>
          <w:tcPr>
            <w:tcW w:w="992" w:type="dxa"/>
          </w:tcPr>
          <w:p w:rsidR="007422A3" w:rsidRPr="00015761" w:rsidRDefault="007422A3" w:rsidP="0018298C">
            <w:r>
              <w:t>1</w:t>
            </w:r>
          </w:p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Default="007422A3" w:rsidP="0018298C">
            <w:r>
              <w:t>4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r w:rsidRPr="001C07A6">
              <w:rPr>
                <w:sz w:val="24"/>
                <w:szCs w:val="24"/>
              </w:rPr>
              <w:t>Основные методы решения текстовых задач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2</w:t>
            </w:r>
          </w:p>
        </w:tc>
        <w:tc>
          <w:tcPr>
            <w:tcW w:w="992" w:type="dxa"/>
          </w:tcPr>
          <w:p w:rsidR="007422A3" w:rsidRPr="00015761" w:rsidRDefault="007422A3" w:rsidP="0018298C">
            <w:r>
              <w:t>1</w:t>
            </w:r>
          </w:p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2</w:t>
            </w:r>
          </w:p>
        </w:tc>
        <w:tc>
          <w:tcPr>
            <w:tcW w:w="992" w:type="dxa"/>
            <w:gridSpan w:val="2"/>
          </w:tcPr>
          <w:p w:rsidR="007422A3" w:rsidRDefault="007422A3" w:rsidP="0018298C">
            <w:r>
              <w:t>5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>
            <w:pPr>
              <w:rPr>
                <w:b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3685" w:type="dxa"/>
          </w:tcPr>
          <w:p w:rsidR="007422A3" w:rsidRPr="007422A3" w:rsidRDefault="007422A3" w:rsidP="0018298C">
            <w:pPr>
              <w:pStyle w:val="3"/>
              <w:spacing w:before="0" w:beforeAutospacing="0" w:after="0"/>
              <w:jc w:val="center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_Toc405513922"/>
            <w:bookmarkStart w:id="6" w:name="_Toc284662800"/>
            <w:bookmarkStart w:id="7" w:name="_Toc284663427"/>
            <w:r w:rsidRPr="007422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Статистика и теория вероятностей</w:t>
            </w:r>
            <w:bookmarkEnd w:id="5"/>
            <w:bookmarkEnd w:id="6"/>
            <w:bookmarkEnd w:id="7"/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1D10C9" w:rsidRDefault="007422A3" w:rsidP="0018298C">
            <w:pPr>
              <w:jc w:val="center"/>
              <w:rPr>
                <w:b/>
              </w:rPr>
            </w:pPr>
            <w:r w:rsidRPr="001D10C9">
              <w:rPr>
                <w:b/>
              </w:rPr>
              <w:t>4ч</w:t>
            </w:r>
          </w:p>
        </w:tc>
        <w:tc>
          <w:tcPr>
            <w:tcW w:w="992" w:type="dxa"/>
          </w:tcPr>
          <w:p w:rsidR="007422A3" w:rsidRPr="00AA72F8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A72F8">
              <w:rPr>
                <w:b/>
              </w:rPr>
              <w:t>ч</w:t>
            </w:r>
          </w:p>
        </w:tc>
        <w:tc>
          <w:tcPr>
            <w:tcW w:w="992" w:type="dxa"/>
            <w:gridSpan w:val="2"/>
          </w:tcPr>
          <w:p w:rsidR="007422A3" w:rsidRPr="001E7B95" w:rsidRDefault="007422A3" w:rsidP="0018298C">
            <w:pPr>
              <w:jc w:val="center"/>
              <w:rPr>
                <w:b/>
              </w:rPr>
            </w:pPr>
            <w:r w:rsidRPr="001E7B95">
              <w:rPr>
                <w:b/>
              </w:rPr>
              <w:t>13ч</w:t>
            </w:r>
          </w:p>
        </w:tc>
        <w:tc>
          <w:tcPr>
            <w:tcW w:w="992" w:type="dxa"/>
            <w:gridSpan w:val="2"/>
          </w:tcPr>
          <w:p w:rsidR="007422A3" w:rsidRPr="00E65AB6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E65AB6">
              <w:rPr>
                <w:b/>
              </w:rPr>
              <w:t>ч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Статистика 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2</w:t>
            </w:r>
          </w:p>
        </w:tc>
        <w:tc>
          <w:tcPr>
            <w:tcW w:w="992" w:type="dxa"/>
          </w:tcPr>
          <w:p w:rsidR="007422A3" w:rsidRPr="00FE40AC" w:rsidRDefault="007422A3" w:rsidP="0018298C">
            <w:r>
              <w:t>4</w:t>
            </w:r>
          </w:p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Default="007422A3" w:rsidP="0018298C"/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Случайные события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4</w:t>
            </w:r>
          </w:p>
        </w:tc>
        <w:tc>
          <w:tcPr>
            <w:tcW w:w="992" w:type="dxa"/>
            <w:gridSpan w:val="2"/>
          </w:tcPr>
          <w:p w:rsidR="007422A3" w:rsidRDefault="007422A3" w:rsidP="0018298C"/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/>
        </w:tc>
        <w:tc>
          <w:tcPr>
            <w:tcW w:w="3685" w:type="dxa"/>
          </w:tcPr>
          <w:p w:rsidR="007422A3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комбинаторики</w:t>
            </w:r>
          </w:p>
          <w:p w:rsidR="007422A3" w:rsidRPr="001C07A6" w:rsidRDefault="007422A3" w:rsidP="0018298C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2</w:t>
            </w:r>
          </w:p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9</w:t>
            </w:r>
          </w:p>
        </w:tc>
        <w:tc>
          <w:tcPr>
            <w:tcW w:w="992" w:type="dxa"/>
            <w:gridSpan w:val="2"/>
          </w:tcPr>
          <w:p w:rsidR="007422A3" w:rsidRDefault="007422A3" w:rsidP="0018298C"/>
        </w:tc>
      </w:tr>
      <w:tr w:rsidR="007422A3" w:rsidRPr="006F6BCC" w:rsidTr="0018298C">
        <w:trPr>
          <w:trHeight w:val="234"/>
        </w:trPr>
        <w:tc>
          <w:tcPr>
            <w:tcW w:w="534" w:type="dxa"/>
          </w:tcPr>
          <w:p w:rsidR="007422A3" w:rsidRPr="006F6BCC" w:rsidRDefault="007422A3" w:rsidP="0018298C">
            <w:pPr>
              <w:rPr>
                <w:b/>
              </w:rPr>
            </w:pPr>
          </w:p>
        </w:tc>
        <w:tc>
          <w:tcPr>
            <w:tcW w:w="3685" w:type="dxa"/>
          </w:tcPr>
          <w:p w:rsidR="007422A3" w:rsidRDefault="007422A3" w:rsidP="0018298C">
            <w:pPr>
              <w:jc w:val="center"/>
              <w:rPr>
                <w:b/>
                <w:sz w:val="28"/>
                <w:szCs w:val="28"/>
              </w:rPr>
            </w:pPr>
            <w:r w:rsidRPr="006F6BCC">
              <w:rPr>
                <w:b/>
                <w:sz w:val="28"/>
                <w:szCs w:val="28"/>
              </w:rPr>
              <w:t>Геометрия</w:t>
            </w:r>
          </w:p>
          <w:p w:rsidR="007422A3" w:rsidRPr="006F6BCC" w:rsidRDefault="007422A3" w:rsidP="00182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6F6BCC" w:rsidRDefault="007422A3" w:rsidP="0018298C">
            <w:pPr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6F6BCC" w:rsidRDefault="007422A3" w:rsidP="0018298C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7422A3" w:rsidRPr="006F6BCC" w:rsidRDefault="007422A3" w:rsidP="0018298C">
            <w:pPr>
              <w:rPr>
                <w:b/>
              </w:rPr>
            </w:pPr>
          </w:p>
        </w:tc>
        <w:tc>
          <w:tcPr>
            <w:tcW w:w="992" w:type="dxa"/>
          </w:tcPr>
          <w:p w:rsidR="007422A3" w:rsidRPr="006F6BCC" w:rsidRDefault="007422A3" w:rsidP="0018298C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7422A3" w:rsidRPr="008F5B34" w:rsidRDefault="007422A3" w:rsidP="0018298C">
            <w:pPr>
              <w:jc w:val="center"/>
            </w:pPr>
          </w:p>
        </w:tc>
        <w:tc>
          <w:tcPr>
            <w:tcW w:w="992" w:type="dxa"/>
            <w:gridSpan w:val="2"/>
          </w:tcPr>
          <w:p w:rsidR="007422A3" w:rsidRPr="006F6BCC" w:rsidRDefault="007422A3" w:rsidP="0018298C">
            <w:pPr>
              <w:rPr>
                <w:b/>
              </w:rPr>
            </w:pP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685" w:type="dxa"/>
          </w:tcPr>
          <w:p w:rsidR="007422A3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 w:rsidRPr="006F6BCC">
              <w:rPr>
                <w:b/>
                <w:sz w:val="24"/>
                <w:szCs w:val="24"/>
              </w:rPr>
              <w:t>Геометрические фигуры</w:t>
            </w:r>
          </w:p>
          <w:p w:rsidR="007422A3" w:rsidRPr="006F6BCC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3D7E45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3D7E45">
              <w:rPr>
                <w:b/>
              </w:rPr>
              <w:t xml:space="preserve"> ч</w:t>
            </w:r>
          </w:p>
        </w:tc>
        <w:tc>
          <w:tcPr>
            <w:tcW w:w="992" w:type="dxa"/>
          </w:tcPr>
          <w:p w:rsidR="007422A3" w:rsidRPr="00230868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230868">
              <w:rPr>
                <w:b/>
              </w:rPr>
              <w:t>ч</w:t>
            </w:r>
          </w:p>
        </w:tc>
        <w:tc>
          <w:tcPr>
            <w:tcW w:w="992" w:type="dxa"/>
            <w:gridSpan w:val="2"/>
          </w:tcPr>
          <w:p w:rsidR="007422A3" w:rsidRPr="008F5B34" w:rsidRDefault="007422A3" w:rsidP="0018298C">
            <w:pPr>
              <w:jc w:val="center"/>
              <w:rPr>
                <w:b/>
              </w:rPr>
            </w:pPr>
            <w:r w:rsidRPr="008F5B34">
              <w:rPr>
                <w:b/>
              </w:rPr>
              <w:t>19ч</w:t>
            </w:r>
          </w:p>
        </w:tc>
        <w:tc>
          <w:tcPr>
            <w:tcW w:w="992" w:type="dxa"/>
            <w:gridSpan w:val="2"/>
          </w:tcPr>
          <w:p w:rsidR="007422A3" w:rsidRPr="00E65AB6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Pr="00E65AB6">
              <w:rPr>
                <w:b/>
              </w:rPr>
              <w:t>ч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Default="007422A3" w:rsidP="0018298C">
            <w:pPr>
              <w:rPr>
                <w:b/>
                <w:lang w:val="en-US"/>
              </w:rPr>
            </w:pPr>
          </w:p>
        </w:tc>
        <w:tc>
          <w:tcPr>
            <w:tcW w:w="3685" w:type="dxa"/>
          </w:tcPr>
          <w:p w:rsidR="007422A3" w:rsidRPr="0074570B" w:rsidRDefault="007422A3" w:rsidP="0018298C">
            <w:pPr>
              <w:rPr>
                <w:sz w:val="24"/>
                <w:szCs w:val="24"/>
              </w:rPr>
            </w:pPr>
            <w:r w:rsidRPr="0074570B">
              <w:rPr>
                <w:sz w:val="24"/>
                <w:szCs w:val="24"/>
              </w:rPr>
              <w:t>Фигуры в геометрии и окружающем мире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 xml:space="preserve">6 </w:t>
            </w:r>
          </w:p>
        </w:tc>
        <w:tc>
          <w:tcPr>
            <w:tcW w:w="992" w:type="dxa"/>
          </w:tcPr>
          <w:p w:rsidR="007422A3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Default="007422A3" w:rsidP="0018298C">
            <w:r>
              <w:t>6</w:t>
            </w:r>
          </w:p>
        </w:tc>
      </w:tr>
      <w:tr w:rsidR="007422A3" w:rsidRPr="00271444" w:rsidTr="0018298C">
        <w:trPr>
          <w:trHeight w:val="234"/>
        </w:trPr>
        <w:tc>
          <w:tcPr>
            <w:tcW w:w="534" w:type="dxa"/>
          </w:tcPr>
          <w:p w:rsidR="007422A3" w:rsidRPr="00271444" w:rsidRDefault="007422A3" w:rsidP="0018298C"/>
        </w:tc>
        <w:tc>
          <w:tcPr>
            <w:tcW w:w="3685" w:type="dxa"/>
          </w:tcPr>
          <w:p w:rsidR="007422A3" w:rsidRPr="00271444" w:rsidRDefault="007422A3" w:rsidP="0018298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/>
        </w:tc>
        <w:tc>
          <w:tcPr>
            <w:tcW w:w="992" w:type="dxa"/>
            <w:gridSpan w:val="2"/>
          </w:tcPr>
          <w:p w:rsidR="007422A3" w:rsidRPr="00271444" w:rsidRDefault="007422A3" w:rsidP="0018298C">
            <w:r>
              <w:t>14</w:t>
            </w:r>
          </w:p>
        </w:tc>
        <w:tc>
          <w:tcPr>
            <w:tcW w:w="992" w:type="dxa"/>
          </w:tcPr>
          <w:p w:rsidR="007422A3" w:rsidRPr="00271444" w:rsidRDefault="007422A3" w:rsidP="0018298C">
            <w:r>
              <w:t>16</w:t>
            </w:r>
          </w:p>
        </w:tc>
        <w:tc>
          <w:tcPr>
            <w:tcW w:w="992" w:type="dxa"/>
            <w:gridSpan w:val="2"/>
          </w:tcPr>
          <w:p w:rsidR="007422A3" w:rsidRPr="00271444" w:rsidRDefault="007422A3" w:rsidP="0018298C">
            <w:r>
              <w:t>9</w:t>
            </w:r>
          </w:p>
        </w:tc>
        <w:tc>
          <w:tcPr>
            <w:tcW w:w="992" w:type="dxa"/>
            <w:gridSpan w:val="2"/>
          </w:tcPr>
          <w:p w:rsidR="007422A3" w:rsidRPr="00271444" w:rsidRDefault="007422A3" w:rsidP="0018298C">
            <w:r>
              <w:t>39</w:t>
            </w:r>
          </w:p>
        </w:tc>
      </w:tr>
      <w:tr w:rsidR="007422A3" w:rsidRPr="00271444" w:rsidTr="0018298C">
        <w:trPr>
          <w:trHeight w:val="234"/>
        </w:trPr>
        <w:tc>
          <w:tcPr>
            <w:tcW w:w="534" w:type="dxa"/>
          </w:tcPr>
          <w:p w:rsidR="007422A3" w:rsidRPr="00271444" w:rsidRDefault="007422A3" w:rsidP="0018298C"/>
        </w:tc>
        <w:tc>
          <w:tcPr>
            <w:tcW w:w="3685" w:type="dxa"/>
          </w:tcPr>
          <w:p w:rsidR="007422A3" w:rsidRPr="00271444" w:rsidRDefault="007422A3" w:rsidP="0018298C">
            <w:pPr>
              <w:jc w:val="both"/>
              <w:rPr>
                <w:bCs/>
                <w:sz w:val="24"/>
                <w:szCs w:val="24"/>
              </w:rPr>
            </w:pPr>
            <w:r w:rsidRPr="00271444">
              <w:rPr>
                <w:bCs/>
                <w:sz w:val="24"/>
                <w:szCs w:val="24"/>
              </w:rPr>
              <w:t>Окружность, круг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/>
        </w:tc>
        <w:tc>
          <w:tcPr>
            <w:tcW w:w="992" w:type="dxa"/>
            <w:gridSpan w:val="2"/>
          </w:tcPr>
          <w:p w:rsidR="007422A3" w:rsidRPr="00271444" w:rsidRDefault="007422A3" w:rsidP="0018298C">
            <w:r>
              <w:t xml:space="preserve">4 </w:t>
            </w:r>
          </w:p>
        </w:tc>
        <w:tc>
          <w:tcPr>
            <w:tcW w:w="992" w:type="dxa"/>
          </w:tcPr>
          <w:p w:rsidR="007422A3" w:rsidRPr="00271444" w:rsidRDefault="007422A3" w:rsidP="0018298C">
            <w:r>
              <w:t>18</w:t>
            </w:r>
          </w:p>
        </w:tc>
        <w:tc>
          <w:tcPr>
            <w:tcW w:w="992" w:type="dxa"/>
            <w:gridSpan w:val="2"/>
          </w:tcPr>
          <w:p w:rsidR="007422A3" w:rsidRPr="00271444" w:rsidRDefault="007422A3" w:rsidP="0018298C">
            <w:r>
              <w:t>2</w:t>
            </w:r>
          </w:p>
        </w:tc>
        <w:tc>
          <w:tcPr>
            <w:tcW w:w="992" w:type="dxa"/>
            <w:gridSpan w:val="2"/>
          </w:tcPr>
          <w:p w:rsidR="007422A3" w:rsidRPr="00271444" w:rsidRDefault="007422A3" w:rsidP="0018298C">
            <w:r>
              <w:t>24</w:t>
            </w:r>
          </w:p>
        </w:tc>
      </w:tr>
      <w:tr w:rsidR="007422A3" w:rsidRPr="00271444" w:rsidTr="0018298C">
        <w:trPr>
          <w:trHeight w:val="234"/>
        </w:trPr>
        <w:tc>
          <w:tcPr>
            <w:tcW w:w="534" w:type="dxa"/>
          </w:tcPr>
          <w:p w:rsidR="007422A3" w:rsidRPr="00271444" w:rsidRDefault="007422A3" w:rsidP="0018298C"/>
        </w:tc>
        <w:tc>
          <w:tcPr>
            <w:tcW w:w="3685" w:type="dxa"/>
          </w:tcPr>
          <w:p w:rsidR="007422A3" w:rsidRPr="00271444" w:rsidRDefault="007422A3" w:rsidP="0018298C">
            <w:pPr>
              <w:jc w:val="both"/>
              <w:rPr>
                <w:sz w:val="24"/>
                <w:szCs w:val="24"/>
              </w:rPr>
            </w:pPr>
            <w:r w:rsidRPr="00271444">
              <w:rPr>
                <w:bCs/>
                <w:sz w:val="24"/>
                <w:szCs w:val="24"/>
              </w:rPr>
              <w:t>Геометрические фигуры в пространстве (объёмные тела)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/>
        </w:tc>
        <w:tc>
          <w:tcPr>
            <w:tcW w:w="992" w:type="dxa"/>
            <w:gridSpan w:val="2"/>
          </w:tcPr>
          <w:p w:rsidR="007422A3" w:rsidRPr="00271444" w:rsidRDefault="007422A3" w:rsidP="0018298C"/>
        </w:tc>
        <w:tc>
          <w:tcPr>
            <w:tcW w:w="992" w:type="dxa"/>
          </w:tcPr>
          <w:p w:rsidR="007422A3" w:rsidRPr="00271444" w:rsidRDefault="007422A3" w:rsidP="0018298C"/>
        </w:tc>
        <w:tc>
          <w:tcPr>
            <w:tcW w:w="992" w:type="dxa"/>
            <w:gridSpan w:val="2"/>
          </w:tcPr>
          <w:p w:rsidR="007422A3" w:rsidRPr="00271444" w:rsidRDefault="007422A3" w:rsidP="0018298C">
            <w:r>
              <w:t>8</w:t>
            </w:r>
          </w:p>
        </w:tc>
        <w:tc>
          <w:tcPr>
            <w:tcW w:w="992" w:type="dxa"/>
            <w:gridSpan w:val="2"/>
          </w:tcPr>
          <w:p w:rsidR="007422A3" w:rsidRPr="00271444" w:rsidRDefault="007422A3" w:rsidP="0018298C">
            <w:r>
              <w:t>8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685" w:type="dxa"/>
          </w:tcPr>
          <w:p w:rsidR="007422A3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 w:rsidRPr="00271444">
              <w:rPr>
                <w:b/>
                <w:sz w:val="24"/>
                <w:szCs w:val="24"/>
              </w:rPr>
              <w:t>Отношения</w:t>
            </w:r>
          </w:p>
          <w:p w:rsidR="007422A3" w:rsidRPr="00271444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3D7E45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3D7E45">
              <w:rPr>
                <w:b/>
              </w:rPr>
              <w:t xml:space="preserve"> ч</w:t>
            </w:r>
          </w:p>
        </w:tc>
        <w:tc>
          <w:tcPr>
            <w:tcW w:w="992" w:type="dxa"/>
          </w:tcPr>
          <w:p w:rsidR="007422A3" w:rsidRPr="00230868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230868">
              <w:rPr>
                <w:b/>
              </w:rPr>
              <w:t>ч</w:t>
            </w:r>
          </w:p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E65AB6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Pr="00E65AB6">
              <w:rPr>
                <w:b/>
              </w:rPr>
              <w:t>ч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/>
        </w:tc>
        <w:tc>
          <w:tcPr>
            <w:tcW w:w="3685" w:type="dxa"/>
          </w:tcPr>
          <w:p w:rsidR="007422A3" w:rsidRPr="00271444" w:rsidRDefault="007422A3" w:rsidP="0018298C">
            <w:pPr>
              <w:jc w:val="both"/>
              <w:rPr>
                <w:bCs/>
                <w:sz w:val="24"/>
                <w:szCs w:val="24"/>
              </w:rPr>
            </w:pPr>
            <w:r w:rsidRPr="00271444">
              <w:rPr>
                <w:bCs/>
                <w:sz w:val="24"/>
                <w:szCs w:val="24"/>
              </w:rPr>
              <w:t>Равенство фигур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8</w:t>
            </w:r>
          </w:p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Default="007422A3" w:rsidP="0018298C">
            <w:r>
              <w:t>9</w:t>
            </w:r>
          </w:p>
        </w:tc>
      </w:tr>
      <w:tr w:rsidR="007422A3" w:rsidRPr="00271444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/>
        </w:tc>
        <w:tc>
          <w:tcPr>
            <w:tcW w:w="3685" w:type="dxa"/>
          </w:tcPr>
          <w:p w:rsidR="007422A3" w:rsidRPr="00271444" w:rsidRDefault="007422A3" w:rsidP="0018298C">
            <w:pPr>
              <w:jc w:val="both"/>
              <w:rPr>
                <w:sz w:val="24"/>
                <w:szCs w:val="24"/>
              </w:rPr>
            </w:pPr>
            <w:r w:rsidRPr="00271444">
              <w:rPr>
                <w:bCs/>
                <w:sz w:val="24"/>
                <w:szCs w:val="24"/>
              </w:rPr>
              <w:t>Параллельно</w:t>
            </w:r>
            <w:r w:rsidRPr="00271444">
              <w:rPr>
                <w:bCs/>
                <w:sz w:val="24"/>
                <w:szCs w:val="24"/>
              </w:rPr>
              <w:softHyphen/>
              <w:t>сть прямых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/>
        </w:tc>
        <w:tc>
          <w:tcPr>
            <w:tcW w:w="992" w:type="dxa"/>
            <w:gridSpan w:val="2"/>
          </w:tcPr>
          <w:p w:rsidR="007422A3" w:rsidRPr="00271444" w:rsidRDefault="007422A3" w:rsidP="0018298C">
            <w:r>
              <w:t>8</w:t>
            </w:r>
          </w:p>
        </w:tc>
        <w:tc>
          <w:tcPr>
            <w:tcW w:w="992" w:type="dxa"/>
          </w:tcPr>
          <w:p w:rsidR="007422A3" w:rsidRPr="00271444" w:rsidRDefault="007422A3" w:rsidP="0018298C"/>
        </w:tc>
        <w:tc>
          <w:tcPr>
            <w:tcW w:w="992" w:type="dxa"/>
            <w:gridSpan w:val="2"/>
          </w:tcPr>
          <w:p w:rsidR="007422A3" w:rsidRPr="00271444" w:rsidRDefault="007422A3" w:rsidP="0018298C"/>
        </w:tc>
        <w:tc>
          <w:tcPr>
            <w:tcW w:w="992" w:type="dxa"/>
            <w:gridSpan w:val="2"/>
          </w:tcPr>
          <w:p w:rsidR="007422A3" w:rsidRPr="00271444" w:rsidRDefault="007422A3" w:rsidP="0018298C">
            <w:r>
              <w:t>9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3</w:t>
            </w:r>
          </w:p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Default="007422A3" w:rsidP="0018298C">
            <w:r>
              <w:t>3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>
            <w:r>
              <w:t>17</w:t>
            </w:r>
          </w:p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Default="007422A3" w:rsidP="0018298C">
            <w:r>
              <w:t>17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расположение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>
            <w:r>
              <w:t>3</w:t>
            </w:r>
          </w:p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Default="007422A3" w:rsidP="0018298C">
            <w:r>
              <w:t>3</w:t>
            </w:r>
          </w:p>
        </w:tc>
      </w:tr>
      <w:tr w:rsidR="007422A3" w:rsidRPr="00271444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>
            <w:pPr>
              <w:jc w:val="center"/>
              <w:rPr>
                <w:b/>
                <w:lang w:val="en-US"/>
              </w:rPr>
            </w:pPr>
            <w:r w:rsidRPr="00E72DB8">
              <w:rPr>
                <w:b/>
                <w:lang w:val="en-US"/>
              </w:rPr>
              <w:t>III</w:t>
            </w:r>
          </w:p>
        </w:tc>
        <w:tc>
          <w:tcPr>
            <w:tcW w:w="3685" w:type="dxa"/>
          </w:tcPr>
          <w:p w:rsidR="007422A3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 w:rsidRPr="00271444">
              <w:rPr>
                <w:b/>
                <w:sz w:val="24"/>
                <w:szCs w:val="24"/>
              </w:rPr>
              <w:t>Измерения и вычисления</w:t>
            </w:r>
          </w:p>
          <w:p w:rsidR="007422A3" w:rsidRPr="00271444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7422A3" w:rsidRPr="00271444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11 ч</w:t>
            </w:r>
          </w:p>
        </w:tc>
        <w:tc>
          <w:tcPr>
            <w:tcW w:w="992" w:type="dxa"/>
          </w:tcPr>
          <w:p w:rsidR="007422A3" w:rsidRPr="00271444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14ч</w:t>
            </w:r>
          </w:p>
        </w:tc>
        <w:tc>
          <w:tcPr>
            <w:tcW w:w="992" w:type="dxa"/>
            <w:gridSpan w:val="2"/>
          </w:tcPr>
          <w:p w:rsidR="007422A3" w:rsidRPr="00271444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19ч</w:t>
            </w:r>
          </w:p>
        </w:tc>
        <w:tc>
          <w:tcPr>
            <w:tcW w:w="992" w:type="dxa"/>
            <w:gridSpan w:val="2"/>
          </w:tcPr>
          <w:p w:rsidR="007422A3" w:rsidRPr="00271444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44ч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3</w:t>
            </w:r>
          </w:p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6</w:t>
            </w:r>
          </w:p>
        </w:tc>
        <w:tc>
          <w:tcPr>
            <w:tcW w:w="992" w:type="dxa"/>
            <w:gridSpan w:val="2"/>
          </w:tcPr>
          <w:p w:rsidR="007422A3" w:rsidRDefault="007422A3" w:rsidP="0018298C">
            <w:r>
              <w:t>9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/>
        </w:tc>
        <w:tc>
          <w:tcPr>
            <w:tcW w:w="3685" w:type="dxa"/>
          </w:tcPr>
          <w:p w:rsidR="007422A3" w:rsidRPr="001C07A6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 и вычисления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>
            <w:r>
              <w:t>14</w:t>
            </w:r>
          </w:p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9</w:t>
            </w:r>
          </w:p>
        </w:tc>
        <w:tc>
          <w:tcPr>
            <w:tcW w:w="992" w:type="dxa"/>
            <w:gridSpan w:val="2"/>
          </w:tcPr>
          <w:p w:rsidR="007422A3" w:rsidRDefault="007422A3" w:rsidP="0018298C">
            <w:r>
              <w:t>23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/>
        </w:tc>
        <w:tc>
          <w:tcPr>
            <w:tcW w:w="3685" w:type="dxa"/>
          </w:tcPr>
          <w:p w:rsidR="007422A3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2</w:t>
            </w:r>
          </w:p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Default="007422A3" w:rsidP="0018298C">
            <w:r>
              <w:t>2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/>
        </w:tc>
        <w:tc>
          <w:tcPr>
            <w:tcW w:w="3685" w:type="dxa"/>
          </w:tcPr>
          <w:p w:rsidR="007422A3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6</w:t>
            </w:r>
          </w:p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4</w:t>
            </w:r>
          </w:p>
        </w:tc>
        <w:tc>
          <w:tcPr>
            <w:tcW w:w="992" w:type="dxa"/>
            <w:gridSpan w:val="2"/>
          </w:tcPr>
          <w:p w:rsidR="007422A3" w:rsidRDefault="007422A3" w:rsidP="0018298C">
            <w:r>
              <w:t>10</w:t>
            </w:r>
          </w:p>
        </w:tc>
      </w:tr>
      <w:tr w:rsidR="007422A3" w:rsidRPr="00271444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>
            <w:pPr>
              <w:jc w:val="center"/>
              <w:rPr>
                <w:b/>
                <w:lang w:val="en-US"/>
              </w:rPr>
            </w:pPr>
            <w:r w:rsidRPr="00E72DB8">
              <w:rPr>
                <w:b/>
                <w:lang w:val="en-US"/>
              </w:rPr>
              <w:t>IV</w:t>
            </w:r>
          </w:p>
        </w:tc>
        <w:tc>
          <w:tcPr>
            <w:tcW w:w="3685" w:type="dxa"/>
          </w:tcPr>
          <w:p w:rsidR="007422A3" w:rsidRPr="00271444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 w:rsidRPr="00271444">
              <w:rPr>
                <w:b/>
                <w:sz w:val="24"/>
                <w:szCs w:val="24"/>
              </w:rPr>
              <w:t>Геометрические преобразования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7422A3" w:rsidRPr="00271444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22A3" w:rsidRPr="00271444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7422A3" w:rsidRPr="00271444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8ч</w:t>
            </w:r>
          </w:p>
        </w:tc>
        <w:tc>
          <w:tcPr>
            <w:tcW w:w="992" w:type="dxa"/>
            <w:gridSpan w:val="2"/>
          </w:tcPr>
          <w:p w:rsidR="007422A3" w:rsidRPr="00271444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8ч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/>
        </w:tc>
        <w:tc>
          <w:tcPr>
            <w:tcW w:w="3685" w:type="dxa"/>
          </w:tcPr>
          <w:p w:rsidR="007422A3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1</w:t>
            </w:r>
          </w:p>
        </w:tc>
        <w:tc>
          <w:tcPr>
            <w:tcW w:w="992" w:type="dxa"/>
            <w:gridSpan w:val="2"/>
          </w:tcPr>
          <w:p w:rsidR="007422A3" w:rsidRDefault="007422A3" w:rsidP="0018298C">
            <w:r>
              <w:t>1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/>
        </w:tc>
        <w:tc>
          <w:tcPr>
            <w:tcW w:w="3685" w:type="dxa"/>
          </w:tcPr>
          <w:p w:rsidR="007422A3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7</w:t>
            </w:r>
          </w:p>
        </w:tc>
        <w:tc>
          <w:tcPr>
            <w:tcW w:w="992" w:type="dxa"/>
            <w:gridSpan w:val="2"/>
          </w:tcPr>
          <w:p w:rsidR="007422A3" w:rsidRDefault="007422A3" w:rsidP="0018298C">
            <w:r>
              <w:t>7</w:t>
            </w:r>
          </w:p>
        </w:tc>
      </w:tr>
      <w:tr w:rsidR="007422A3" w:rsidRPr="00271444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3685" w:type="dxa"/>
          </w:tcPr>
          <w:p w:rsidR="007422A3" w:rsidRPr="00271444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 w:rsidRPr="00271444">
              <w:rPr>
                <w:b/>
                <w:sz w:val="24"/>
                <w:szCs w:val="24"/>
              </w:rPr>
              <w:t>Векторы и координаты на плоскости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7422A3" w:rsidRPr="00271444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422A3" w:rsidRPr="00271444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7422A3" w:rsidRPr="00271444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22ч</w:t>
            </w:r>
          </w:p>
        </w:tc>
        <w:tc>
          <w:tcPr>
            <w:tcW w:w="992" w:type="dxa"/>
            <w:gridSpan w:val="2"/>
          </w:tcPr>
          <w:p w:rsidR="007422A3" w:rsidRPr="00271444" w:rsidRDefault="007422A3" w:rsidP="0018298C">
            <w:pPr>
              <w:jc w:val="center"/>
              <w:rPr>
                <w:b/>
              </w:rPr>
            </w:pPr>
            <w:r>
              <w:rPr>
                <w:b/>
              </w:rPr>
              <w:t>22ч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/>
        </w:tc>
        <w:tc>
          <w:tcPr>
            <w:tcW w:w="3685" w:type="dxa"/>
          </w:tcPr>
          <w:p w:rsidR="007422A3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Векторы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12</w:t>
            </w:r>
          </w:p>
        </w:tc>
        <w:tc>
          <w:tcPr>
            <w:tcW w:w="992" w:type="dxa"/>
            <w:gridSpan w:val="2"/>
          </w:tcPr>
          <w:p w:rsidR="007422A3" w:rsidRDefault="007422A3" w:rsidP="0018298C">
            <w:r>
              <w:t>12</w:t>
            </w:r>
          </w:p>
        </w:tc>
      </w:tr>
      <w:tr w:rsidR="007422A3" w:rsidRPr="00015761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/>
        </w:tc>
        <w:tc>
          <w:tcPr>
            <w:tcW w:w="3685" w:type="dxa"/>
          </w:tcPr>
          <w:p w:rsidR="007422A3" w:rsidRDefault="007422A3" w:rsidP="00182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/>
        </w:tc>
        <w:tc>
          <w:tcPr>
            <w:tcW w:w="992" w:type="dxa"/>
          </w:tcPr>
          <w:p w:rsidR="007422A3" w:rsidRPr="00015761" w:rsidRDefault="007422A3" w:rsidP="0018298C"/>
        </w:tc>
        <w:tc>
          <w:tcPr>
            <w:tcW w:w="992" w:type="dxa"/>
            <w:gridSpan w:val="2"/>
          </w:tcPr>
          <w:p w:rsidR="007422A3" w:rsidRPr="00015761" w:rsidRDefault="007422A3" w:rsidP="0018298C">
            <w:r>
              <w:t>10</w:t>
            </w:r>
          </w:p>
        </w:tc>
        <w:tc>
          <w:tcPr>
            <w:tcW w:w="992" w:type="dxa"/>
            <w:gridSpan w:val="2"/>
          </w:tcPr>
          <w:p w:rsidR="007422A3" w:rsidRDefault="007422A3" w:rsidP="0018298C">
            <w:r>
              <w:t>10</w:t>
            </w:r>
          </w:p>
        </w:tc>
      </w:tr>
      <w:tr w:rsidR="007422A3" w:rsidRPr="00271444" w:rsidTr="0018298C">
        <w:trPr>
          <w:trHeight w:val="234"/>
        </w:trPr>
        <w:tc>
          <w:tcPr>
            <w:tcW w:w="534" w:type="dxa"/>
          </w:tcPr>
          <w:p w:rsidR="007422A3" w:rsidRPr="00E72DB8" w:rsidRDefault="007422A3" w:rsidP="001829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3685" w:type="dxa"/>
          </w:tcPr>
          <w:p w:rsidR="007422A3" w:rsidRPr="00271444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 w:rsidRPr="00271444">
              <w:rPr>
                <w:b/>
                <w:sz w:val="24"/>
                <w:szCs w:val="24"/>
              </w:rPr>
              <w:t>История математики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Pr="00271444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3968" w:type="dxa"/>
            <w:gridSpan w:val="7"/>
          </w:tcPr>
          <w:p w:rsidR="007422A3" w:rsidRPr="00271444" w:rsidRDefault="007422A3" w:rsidP="0018298C">
            <w:pPr>
              <w:rPr>
                <w:b/>
              </w:rPr>
            </w:pPr>
            <w:r>
              <w:t xml:space="preserve">Материал </w:t>
            </w:r>
            <w:proofErr w:type="gramStart"/>
            <w:r>
              <w:t>по историй</w:t>
            </w:r>
            <w:proofErr w:type="gramEnd"/>
            <w:r>
              <w:t xml:space="preserve"> математики </w:t>
            </w:r>
            <w:r>
              <w:lastRenderedPageBreak/>
              <w:t>дается после изучения основных тем в течении всего учебного года</w:t>
            </w:r>
          </w:p>
        </w:tc>
      </w:tr>
      <w:tr w:rsidR="007422A3" w:rsidRPr="00271444" w:rsidTr="0018298C">
        <w:trPr>
          <w:trHeight w:val="234"/>
        </w:trPr>
        <w:tc>
          <w:tcPr>
            <w:tcW w:w="534" w:type="dxa"/>
          </w:tcPr>
          <w:p w:rsidR="007422A3" w:rsidRPr="00293E40" w:rsidRDefault="007422A3" w:rsidP="0018298C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7422A3" w:rsidRDefault="007422A3" w:rsidP="0018298C">
            <w:pPr>
              <w:jc w:val="center"/>
              <w:rPr>
                <w:b/>
                <w:sz w:val="24"/>
                <w:szCs w:val="24"/>
              </w:rPr>
            </w:pPr>
          </w:p>
          <w:p w:rsidR="007422A3" w:rsidRPr="00271444" w:rsidRDefault="007422A3" w:rsidP="00182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>
            <w:pPr>
              <w:jc w:val="center"/>
              <w:rPr>
                <w:b/>
              </w:rPr>
            </w:pPr>
          </w:p>
          <w:p w:rsidR="007422A3" w:rsidRPr="00935973" w:rsidRDefault="007422A3" w:rsidP="0018298C">
            <w:pPr>
              <w:jc w:val="center"/>
              <w:rPr>
                <w:b/>
              </w:rPr>
            </w:pPr>
            <w:r w:rsidRPr="00935973">
              <w:rPr>
                <w:b/>
              </w:rPr>
              <w:t>170 ч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7422A3" w:rsidRDefault="007422A3" w:rsidP="0018298C">
            <w:pPr>
              <w:jc w:val="center"/>
              <w:rPr>
                <w:b/>
              </w:rPr>
            </w:pPr>
          </w:p>
          <w:p w:rsidR="007422A3" w:rsidRPr="004323B1" w:rsidRDefault="007422A3" w:rsidP="0018298C">
            <w:pPr>
              <w:jc w:val="center"/>
              <w:rPr>
                <w:b/>
              </w:rPr>
            </w:pPr>
            <w:r w:rsidRPr="004323B1">
              <w:rPr>
                <w:b/>
              </w:rPr>
              <w:t>170 ч</w:t>
            </w:r>
          </w:p>
        </w:tc>
        <w:tc>
          <w:tcPr>
            <w:tcW w:w="980" w:type="dxa"/>
          </w:tcPr>
          <w:p w:rsidR="007422A3" w:rsidRDefault="007422A3" w:rsidP="0018298C"/>
          <w:p w:rsidR="007422A3" w:rsidRPr="00E464D5" w:rsidRDefault="007422A3" w:rsidP="0018298C">
            <w:pPr>
              <w:rPr>
                <w:b/>
              </w:rPr>
            </w:pPr>
            <w:r w:rsidRPr="00E464D5">
              <w:rPr>
                <w:b/>
              </w:rPr>
              <w:t>170 ч</w:t>
            </w:r>
          </w:p>
        </w:tc>
        <w:tc>
          <w:tcPr>
            <w:tcW w:w="1053" w:type="dxa"/>
            <w:gridSpan w:val="3"/>
          </w:tcPr>
          <w:p w:rsidR="007422A3" w:rsidRDefault="007422A3" w:rsidP="0018298C"/>
          <w:p w:rsidR="007422A3" w:rsidRPr="0074570B" w:rsidRDefault="007422A3" w:rsidP="0018298C">
            <w:pPr>
              <w:rPr>
                <w:b/>
              </w:rPr>
            </w:pPr>
            <w:r w:rsidRPr="0074570B">
              <w:rPr>
                <w:b/>
              </w:rPr>
              <w:t>170 ч</w:t>
            </w:r>
          </w:p>
        </w:tc>
        <w:tc>
          <w:tcPr>
            <w:tcW w:w="992" w:type="dxa"/>
            <w:gridSpan w:val="2"/>
          </w:tcPr>
          <w:p w:rsidR="007422A3" w:rsidRDefault="007422A3" w:rsidP="0018298C"/>
          <w:p w:rsidR="007422A3" w:rsidRPr="008F5B34" w:rsidRDefault="007422A3" w:rsidP="0018298C">
            <w:pPr>
              <w:rPr>
                <w:b/>
              </w:rPr>
            </w:pPr>
            <w:r w:rsidRPr="008F5B34">
              <w:rPr>
                <w:b/>
              </w:rPr>
              <w:t>170 ч</w:t>
            </w:r>
          </w:p>
        </w:tc>
        <w:tc>
          <w:tcPr>
            <w:tcW w:w="943" w:type="dxa"/>
          </w:tcPr>
          <w:p w:rsidR="007422A3" w:rsidRDefault="007422A3" w:rsidP="0018298C"/>
          <w:p w:rsidR="007422A3" w:rsidRPr="00E31884" w:rsidRDefault="007422A3" w:rsidP="0018298C">
            <w:pPr>
              <w:rPr>
                <w:b/>
              </w:rPr>
            </w:pPr>
            <w:r w:rsidRPr="00E31884">
              <w:rPr>
                <w:b/>
              </w:rPr>
              <w:t>850ч</w:t>
            </w:r>
          </w:p>
        </w:tc>
      </w:tr>
    </w:tbl>
    <w:p w:rsidR="007422A3" w:rsidRDefault="007422A3" w:rsidP="007422A3"/>
    <w:p w:rsidR="007422A3" w:rsidRDefault="007422A3" w:rsidP="007422A3"/>
    <w:p w:rsidR="007422A3" w:rsidRDefault="007422A3" w:rsidP="007422A3">
      <w:pPr>
        <w:pStyle w:val="2"/>
        <w:spacing w:line="240" w:lineRule="auto"/>
        <w:jc w:val="center"/>
        <w:rPr>
          <w:color w:val="auto"/>
          <w:sz w:val="24"/>
          <w:szCs w:val="24"/>
        </w:rPr>
      </w:pPr>
      <w:bookmarkStart w:id="8" w:name="_Toc405513919"/>
      <w:bookmarkStart w:id="9" w:name="_Toc284662797"/>
      <w:bookmarkStart w:id="10" w:name="_Toc284663424"/>
      <w:r w:rsidRPr="005F33F0">
        <w:rPr>
          <w:color w:val="auto"/>
          <w:sz w:val="24"/>
          <w:szCs w:val="24"/>
        </w:rPr>
        <w:t>Содержание курса математики в 5 класс</w:t>
      </w:r>
      <w:bookmarkEnd w:id="8"/>
      <w:bookmarkEnd w:id="9"/>
      <w:bookmarkEnd w:id="10"/>
      <w:r w:rsidRPr="005F33F0">
        <w:rPr>
          <w:color w:val="auto"/>
          <w:sz w:val="24"/>
          <w:szCs w:val="24"/>
        </w:rPr>
        <w:t>е</w:t>
      </w:r>
    </w:p>
    <w:p w:rsidR="007422A3" w:rsidRPr="007422A3" w:rsidRDefault="007422A3" w:rsidP="007422A3">
      <w:pPr>
        <w:rPr>
          <w:lang w:eastAsia="en-US"/>
        </w:rPr>
      </w:pP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Натуральные числа и нуль</w:t>
      </w:r>
      <w:r>
        <w:rPr>
          <w:rFonts w:ascii="Times New Roman" w:hAnsi="Times New Roman"/>
          <w:b/>
          <w:i w:val="0"/>
          <w:color w:val="auto"/>
        </w:rPr>
        <w:t xml:space="preserve"> (58 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Натуральный ряд чисел и его свойства</w:t>
      </w:r>
      <w:r>
        <w:rPr>
          <w:b/>
        </w:rPr>
        <w:t xml:space="preserve"> (2 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Запись и чтение натуральных чисел</w:t>
      </w:r>
      <w:r>
        <w:rPr>
          <w:b/>
        </w:rPr>
        <w:t xml:space="preserve"> (6 ч)</w:t>
      </w:r>
    </w:p>
    <w:p w:rsidR="007422A3" w:rsidRPr="00385AD0" w:rsidRDefault="007422A3" w:rsidP="007422A3">
      <w:pPr>
        <w:ind w:firstLine="709"/>
        <w:jc w:val="both"/>
      </w:pPr>
      <w:r w:rsidRPr="00385AD0"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Округление натуральных чисел</w:t>
      </w:r>
      <w:r>
        <w:rPr>
          <w:b/>
        </w:rPr>
        <w:t xml:space="preserve"> (3 ч)</w:t>
      </w:r>
    </w:p>
    <w:p w:rsidR="007422A3" w:rsidRPr="00385AD0" w:rsidRDefault="007422A3" w:rsidP="007422A3">
      <w:pPr>
        <w:ind w:firstLine="709"/>
        <w:jc w:val="both"/>
      </w:pPr>
      <w:r w:rsidRPr="00385AD0">
        <w:t>Необходимость округления. Правило округления натуральных чисел.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Сравнение натуральных чисел, сравнение с числом 0</w:t>
      </w:r>
      <w:r>
        <w:rPr>
          <w:b/>
        </w:rPr>
        <w:t xml:space="preserve"> (2 ч)</w:t>
      </w:r>
    </w:p>
    <w:p w:rsidR="007422A3" w:rsidRPr="00385AD0" w:rsidRDefault="007422A3" w:rsidP="007422A3">
      <w:pPr>
        <w:ind w:firstLine="709"/>
        <w:jc w:val="both"/>
      </w:pPr>
      <w:r w:rsidRPr="00385AD0"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Действия с натуральными числами</w:t>
      </w:r>
      <w:r>
        <w:rPr>
          <w:b/>
        </w:rPr>
        <w:t xml:space="preserve"> (26 ч)</w:t>
      </w:r>
    </w:p>
    <w:p w:rsidR="007422A3" w:rsidRPr="00385AD0" w:rsidRDefault="007422A3" w:rsidP="007422A3">
      <w:pPr>
        <w:ind w:firstLine="709"/>
        <w:jc w:val="both"/>
      </w:pPr>
      <w:r w:rsidRPr="00385AD0"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7422A3" w:rsidRPr="00385AD0" w:rsidRDefault="007422A3" w:rsidP="007422A3">
      <w:pPr>
        <w:ind w:firstLine="709"/>
        <w:jc w:val="both"/>
      </w:pPr>
      <w:r w:rsidRPr="00385AD0"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385AD0">
        <w:rPr>
          <w:i/>
        </w:rPr>
        <w:t>обоснование алгоритмов выполнения арифметических  действий.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Степень с натуральным показателем</w:t>
      </w:r>
      <w:r>
        <w:rPr>
          <w:b/>
        </w:rPr>
        <w:t xml:space="preserve"> (4 ч)</w:t>
      </w:r>
    </w:p>
    <w:p w:rsidR="007422A3" w:rsidRPr="00385AD0" w:rsidRDefault="007422A3" w:rsidP="007422A3">
      <w:pPr>
        <w:ind w:firstLine="709"/>
        <w:jc w:val="both"/>
      </w:pPr>
      <w:r w:rsidRPr="00385AD0"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Числовые выражения</w:t>
      </w:r>
      <w:r>
        <w:rPr>
          <w:b/>
        </w:rPr>
        <w:t xml:space="preserve"> (3 ч)</w:t>
      </w:r>
    </w:p>
    <w:p w:rsidR="007422A3" w:rsidRPr="00385AD0" w:rsidRDefault="007422A3" w:rsidP="007422A3">
      <w:pPr>
        <w:ind w:firstLine="709"/>
        <w:jc w:val="both"/>
      </w:pPr>
      <w:r w:rsidRPr="00385AD0">
        <w:t>Числовое выражение и его значение, порядок выполнения действий.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Деление с остатком</w:t>
      </w:r>
      <w:r>
        <w:rPr>
          <w:b/>
        </w:rPr>
        <w:t xml:space="preserve"> (2 ч)</w:t>
      </w:r>
    </w:p>
    <w:p w:rsidR="007422A3" w:rsidRDefault="007422A3" w:rsidP="007422A3">
      <w:pPr>
        <w:ind w:firstLine="709"/>
        <w:jc w:val="both"/>
      </w:pPr>
      <w:r w:rsidRPr="00385AD0">
        <w:t xml:space="preserve">Деление с остатком на множестве натуральных чисел, </w:t>
      </w:r>
      <w:r w:rsidRPr="00385AD0">
        <w:rPr>
          <w:i/>
        </w:rPr>
        <w:t>свойства деления с остатком</w:t>
      </w:r>
      <w:r w:rsidRPr="00385AD0">
        <w:t xml:space="preserve">. Практические задачи на деление с остатком. </w:t>
      </w:r>
    </w:p>
    <w:p w:rsidR="007422A3" w:rsidRPr="00385AD0" w:rsidRDefault="007422A3" w:rsidP="007422A3">
      <w:pPr>
        <w:ind w:firstLine="709"/>
        <w:jc w:val="both"/>
      </w:pP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Дроби</w:t>
      </w:r>
      <w:r>
        <w:rPr>
          <w:rFonts w:ascii="Times New Roman" w:hAnsi="Times New Roman"/>
          <w:b/>
          <w:i w:val="0"/>
          <w:color w:val="auto"/>
        </w:rPr>
        <w:t xml:space="preserve"> (73 ч)</w:t>
      </w:r>
    </w:p>
    <w:p w:rsidR="007422A3" w:rsidRPr="003622DB" w:rsidRDefault="007422A3" w:rsidP="007422A3">
      <w:pPr>
        <w:ind w:firstLine="709"/>
        <w:jc w:val="both"/>
        <w:rPr>
          <w:b/>
        </w:rPr>
      </w:pPr>
      <w:r w:rsidRPr="003622DB">
        <w:rPr>
          <w:b/>
        </w:rPr>
        <w:t>Обыкновенные дроби</w:t>
      </w:r>
      <w:r>
        <w:rPr>
          <w:b/>
        </w:rPr>
        <w:t xml:space="preserve"> (24 ч)</w:t>
      </w:r>
    </w:p>
    <w:p w:rsidR="007422A3" w:rsidRPr="00385AD0" w:rsidRDefault="007422A3" w:rsidP="007422A3">
      <w:pPr>
        <w:ind w:firstLine="709"/>
        <w:jc w:val="both"/>
      </w:pPr>
      <w:r w:rsidRPr="00385AD0"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7422A3" w:rsidRPr="00385AD0" w:rsidRDefault="007422A3" w:rsidP="007422A3">
      <w:pPr>
        <w:ind w:firstLine="709"/>
        <w:jc w:val="both"/>
      </w:pPr>
      <w:r w:rsidRPr="00385AD0"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 Сравнение обыкновенных дробей.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Сложение и вычитание обыкновенных дробей. </w:t>
      </w:r>
      <w:r>
        <w:t xml:space="preserve">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Арифметические действия со смешанными дробями. </w:t>
      </w:r>
    </w:p>
    <w:p w:rsidR="007422A3" w:rsidRPr="00385AD0" w:rsidRDefault="007422A3" w:rsidP="007422A3">
      <w:pPr>
        <w:ind w:firstLine="709"/>
        <w:jc w:val="both"/>
      </w:pPr>
      <w:r w:rsidRPr="00385AD0">
        <w:t>Арифметические действия с дробными числами.</w:t>
      </w:r>
      <w:r w:rsidRPr="00385AD0">
        <w:tab/>
      </w:r>
    </w:p>
    <w:p w:rsidR="007422A3" w:rsidRPr="00385AD0" w:rsidRDefault="007422A3" w:rsidP="007422A3">
      <w:pPr>
        <w:ind w:firstLine="709"/>
        <w:jc w:val="both"/>
      </w:pPr>
      <w:r w:rsidRPr="00385AD0">
        <w:rPr>
          <w:i/>
        </w:rPr>
        <w:lastRenderedPageBreak/>
        <w:t>Способы рационализации вычислений и их применение при выполнении действий</w:t>
      </w:r>
      <w:r w:rsidRPr="00385AD0">
        <w:t>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Десятичные дроби</w:t>
      </w:r>
      <w:r>
        <w:rPr>
          <w:b/>
          <w:bCs/>
        </w:rPr>
        <w:t xml:space="preserve"> (31 ч)</w:t>
      </w:r>
    </w:p>
    <w:p w:rsidR="007422A3" w:rsidRPr="00733DE0" w:rsidRDefault="007422A3" w:rsidP="007422A3">
      <w:pPr>
        <w:ind w:firstLine="709"/>
        <w:jc w:val="both"/>
      </w:pPr>
      <w:r w:rsidRPr="00385AD0"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385AD0">
        <w:rPr>
          <w:i/>
        </w:rPr>
        <w:t>Преобразование обыкновенных дробей в десятичные дроби.</w:t>
      </w:r>
      <w:r>
        <w:rPr>
          <w:i/>
        </w:rPr>
        <w:t xml:space="preserve"> </w:t>
      </w:r>
      <w:r w:rsidRPr="00385AD0">
        <w:rPr>
          <w:i/>
        </w:rPr>
        <w:t>Конечные и бесконечные десятичные дроби</w:t>
      </w:r>
      <w:r w:rsidRPr="00385AD0">
        <w:t xml:space="preserve">. </w:t>
      </w:r>
    </w:p>
    <w:p w:rsidR="007422A3" w:rsidRPr="00385AD0" w:rsidRDefault="007422A3" w:rsidP="007422A3">
      <w:pPr>
        <w:ind w:firstLine="709"/>
        <w:jc w:val="both"/>
        <w:rPr>
          <w:bCs/>
        </w:rPr>
      </w:pPr>
      <w:r w:rsidRPr="00385AD0">
        <w:rPr>
          <w:b/>
          <w:bCs/>
        </w:rPr>
        <w:t>Среднее арифметическое чисел</w:t>
      </w:r>
      <w:r>
        <w:rPr>
          <w:b/>
          <w:bCs/>
        </w:rPr>
        <w:t xml:space="preserve"> (4 ч)</w:t>
      </w:r>
    </w:p>
    <w:p w:rsidR="007422A3" w:rsidRPr="00385AD0" w:rsidRDefault="007422A3" w:rsidP="007422A3">
      <w:pPr>
        <w:ind w:firstLine="709"/>
        <w:jc w:val="both"/>
        <w:rPr>
          <w:bCs/>
        </w:rPr>
      </w:pPr>
      <w:r w:rsidRPr="00385AD0">
        <w:rPr>
          <w:bCs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385AD0">
        <w:rPr>
          <w:bCs/>
          <w:i/>
        </w:rPr>
        <w:t>Среднее арифметическое нескольких чисел.</w:t>
      </w:r>
    </w:p>
    <w:p w:rsidR="007422A3" w:rsidRPr="00385AD0" w:rsidRDefault="007422A3" w:rsidP="007422A3">
      <w:pPr>
        <w:ind w:firstLine="709"/>
        <w:jc w:val="both"/>
        <w:rPr>
          <w:b/>
          <w:bCs/>
        </w:rPr>
      </w:pPr>
      <w:r w:rsidRPr="00385AD0">
        <w:rPr>
          <w:b/>
          <w:bCs/>
        </w:rPr>
        <w:t>Проценты</w:t>
      </w:r>
      <w:r>
        <w:rPr>
          <w:b/>
          <w:bCs/>
        </w:rPr>
        <w:t xml:space="preserve"> (10 ч)</w:t>
      </w:r>
    </w:p>
    <w:p w:rsidR="007422A3" w:rsidRPr="00385AD0" w:rsidRDefault="007422A3" w:rsidP="007422A3">
      <w:pPr>
        <w:ind w:firstLine="709"/>
        <w:jc w:val="both"/>
        <w:rPr>
          <w:bCs/>
        </w:rPr>
      </w:pPr>
      <w:r w:rsidRPr="00385AD0">
        <w:rPr>
          <w:bCs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7422A3" w:rsidRPr="00385AD0" w:rsidRDefault="007422A3" w:rsidP="007422A3">
      <w:pPr>
        <w:ind w:firstLine="709"/>
        <w:jc w:val="both"/>
        <w:rPr>
          <w:b/>
          <w:bCs/>
        </w:rPr>
      </w:pPr>
      <w:r w:rsidRPr="00385AD0">
        <w:rPr>
          <w:b/>
          <w:bCs/>
        </w:rPr>
        <w:t>Диаграммы</w:t>
      </w:r>
      <w:r>
        <w:rPr>
          <w:b/>
          <w:bCs/>
        </w:rPr>
        <w:t xml:space="preserve"> (4 ч)</w:t>
      </w:r>
    </w:p>
    <w:p w:rsidR="007422A3" w:rsidRDefault="007422A3" w:rsidP="007422A3">
      <w:pPr>
        <w:ind w:firstLine="709"/>
        <w:jc w:val="both"/>
        <w:rPr>
          <w:bCs/>
        </w:rPr>
      </w:pPr>
      <w:r>
        <w:rPr>
          <w:bCs/>
        </w:rPr>
        <w:t xml:space="preserve">  К</w:t>
      </w:r>
      <w:r w:rsidRPr="00385AD0">
        <w:rPr>
          <w:bCs/>
        </w:rPr>
        <w:t xml:space="preserve">руговые диаграммы. Извлечение информации из диаграмм. </w:t>
      </w:r>
      <w:r w:rsidRPr="00385AD0">
        <w:rPr>
          <w:bCs/>
          <w:i/>
        </w:rPr>
        <w:t>Изображение диаграмм по числовым данным</w:t>
      </w:r>
      <w:r w:rsidRPr="00385AD0">
        <w:rPr>
          <w:bCs/>
        </w:rPr>
        <w:t>.</w:t>
      </w:r>
    </w:p>
    <w:p w:rsidR="007422A3" w:rsidRPr="00733DE0" w:rsidRDefault="007422A3" w:rsidP="007422A3">
      <w:pPr>
        <w:ind w:firstLine="709"/>
        <w:jc w:val="both"/>
        <w:rPr>
          <w:bCs/>
        </w:rPr>
      </w:pP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Решение текстовых задач</w:t>
      </w:r>
      <w:r>
        <w:rPr>
          <w:rFonts w:ascii="Times New Roman" w:hAnsi="Times New Roman"/>
          <w:b/>
          <w:i w:val="0"/>
          <w:color w:val="auto"/>
        </w:rPr>
        <w:t xml:space="preserve"> (16 ч)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Единицы измерений</w:t>
      </w:r>
      <w:r w:rsidRPr="00385AD0"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Задачи на все арифметические действия</w:t>
      </w:r>
    </w:p>
    <w:p w:rsidR="007422A3" w:rsidRPr="00385AD0" w:rsidRDefault="007422A3" w:rsidP="007422A3">
      <w:pPr>
        <w:ind w:firstLine="709"/>
        <w:jc w:val="both"/>
      </w:pPr>
      <w:r w:rsidRPr="00385AD0">
        <w:t>Решение текстовых задач арифметическим способом</w:t>
      </w:r>
      <w:r w:rsidRPr="00385AD0">
        <w:rPr>
          <w:i/>
        </w:rPr>
        <w:t xml:space="preserve">. </w:t>
      </w:r>
      <w:r w:rsidRPr="00385AD0">
        <w:t>Использование таблиц, схем, чертежей, других средств представления данных при решении задачи.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Задачи на движение, работу и покупки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Задачи на части, доли, проценты</w:t>
      </w:r>
    </w:p>
    <w:p w:rsidR="007422A3" w:rsidRPr="00385AD0" w:rsidRDefault="007422A3" w:rsidP="007422A3">
      <w:pPr>
        <w:ind w:firstLine="709"/>
        <w:jc w:val="both"/>
      </w:pPr>
      <w:r>
        <w:t xml:space="preserve"> </w:t>
      </w:r>
      <w:r w:rsidRPr="00385AD0">
        <w:t xml:space="preserve"> Решение задач на проценты и доли. </w:t>
      </w:r>
      <w:r>
        <w:t xml:space="preserve"> 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Логические задачи</w:t>
      </w:r>
    </w:p>
    <w:p w:rsidR="007422A3" w:rsidRPr="00385AD0" w:rsidRDefault="007422A3" w:rsidP="007422A3">
      <w:pPr>
        <w:ind w:firstLine="709"/>
        <w:jc w:val="both"/>
        <w:rPr>
          <w:bCs/>
        </w:rPr>
      </w:pPr>
      <w:r w:rsidRPr="00385AD0">
        <w:rPr>
          <w:bCs/>
        </w:rPr>
        <w:t xml:space="preserve">Решение несложных логических задач. </w:t>
      </w:r>
      <w:r w:rsidRPr="00385AD0">
        <w:rPr>
          <w:bCs/>
          <w:i/>
        </w:rPr>
        <w:t>Решение логических задач с помощью графов, таблиц</w:t>
      </w:r>
      <w:r w:rsidRPr="00385AD0">
        <w:rPr>
          <w:bCs/>
        </w:rPr>
        <w:t xml:space="preserve">. </w:t>
      </w:r>
    </w:p>
    <w:p w:rsidR="007422A3" w:rsidRDefault="007422A3" w:rsidP="007422A3">
      <w:pPr>
        <w:ind w:firstLine="709"/>
        <w:jc w:val="both"/>
        <w:rPr>
          <w:bCs/>
        </w:rPr>
      </w:pPr>
      <w:r w:rsidRPr="00385AD0">
        <w:rPr>
          <w:b/>
        </w:rPr>
        <w:t xml:space="preserve">Основные методы решения текстовых задач: </w:t>
      </w:r>
      <w:r w:rsidRPr="00385AD0">
        <w:rPr>
          <w:bCs/>
        </w:rPr>
        <w:t>арифметический, перебор вариантов.</w:t>
      </w:r>
    </w:p>
    <w:p w:rsidR="007422A3" w:rsidRPr="00385AD0" w:rsidRDefault="007422A3" w:rsidP="007422A3">
      <w:pPr>
        <w:ind w:firstLine="709"/>
        <w:jc w:val="both"/>
        <w:rPr>
          <w:bCs/>
        </w:rPr>
      </w:pPr>
    </w:p>
    <w:p w:rsidR="007422A3" w:rsidRPr="007422A3" w:rsidRDefault="007422A3" w:rsidP="007422A3">
      <w:pPr>
        <w:pStyle w:val="3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22A3">
        <w:rPr>
          <w:rFonts w:ascii="Times New Roman" w:hAnsi="Times New Roman" w:cs="Times New Roman"/>
          <w:color w:val="auto"/>
          <w:sz w:val="24"/>
          <w:szCs w:val="24"/>
        </w:rPr>
        <w:t>Наглядная геометрия (23 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 w:rsidRPr="00385AD0">
        <w:rPr>
          <w:i/>
        </w:rPr>
        <w:t>виды треугольников. Правильные многоугольники.</w:t>
      </w:r>
      <w:r w:rsidRPr="00385AD0">
        <w:t xml:space="preserve"> Изображение основных геометрических фигур. </w:t>
      </w:r>
      <w:r w:rsidRPr="00385AD0">
        <w:rPr>
          <w:i/>
        </w:rPr>
        <w:t>Взаимное расположение двух прямых, двух окружностей, прямой и окружности.</w:t>
      </w:r>
      <w:r w:rsidRPr="00385AD0">
        <w:t xml:space="preserve">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385AD0">
        <w:rPr>
          <w:i/>
        </w:rPr>
        <w:t>Равновеликие фигуры.</w:t>
      </w:r>
    </w:p>
    <w:p w:rsidR="007422A3" w:rsidRPr="00385AD0" w:rsidRDefault="007422A3" w:rsidP="007422A3">
      <w:pPr>
        <w:ind w:firstLine="709"/>
        <w:jc w:val="both"/>
      </w:pPr>
      <w:r w:rsidRPr="00385AD0">
        <w:lastRenderedPageBreak/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 w:rsidRPr="00385AD0">
        <w:rPr>
          <w:i/>
        </w:rPr>
        <w:t>Примеры сечений. Многогранники. Правильные многогранники.</w:t>
      </w:r>
      <w:r w:rsidRPr="00385AD0">
        <w:t xml:space="preserve"> Примеры разверток многогранников, цилиндра и конуса. </w:t>
      </w:r>
    </w:p>
    <w:p w:rsidR="007422A3" w:rsidRPr="00385AD0" w:rsidRDefault="007422A3" w:rsidP="007422A3">
      <w:pPr>
        <w:ind w:firstLine="709"/>
        <w:jc w:val="both"/>
      </w:pPr>
      <w:r w:rsidRPr="00385AD0">
        <w:t>Понятие объема; единицы объема. Объем прямоугольного параллелепипеда, куба.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Понятие о равенстве фигур. Центральная, осевая и </w:t>
      </w:r>
      <w:r w:rsidRPr="00385AD0">
        <w:rPr>
          <w:i/>
        </w:rPr>
        <w:t xml:space="preserve">зеркальная </w:t>
      </w:r>
      <w:r w:rsidRPr="00385AD0">
        <w:t>симметрии. Изображение симметричных фигур.</w:t>
      </w:r>
    </w:p>
    <w:p w:rsidR="007422A3" w:rsidRDefault="007422A3" w:rsidP="007422A3">
      <w:pPr>
        <w:ind w:firstLine="709"/>
        <w:jc w:val="both"/>
      </w:pPr>
      <w:r w:rsidRPr="00385AD0">
        <w:t>Решение практических задач с применением простейших свойств фигур.</w:t>
      </w:r>
    </w:p>
    <w:p w:rsidR="007422A3" w:rsidRPr="00385AD0" w:rsidRDefault="007422A3" w:rsidP="007422A3">
      <w:pPr>
        <w:ind w:firstLine="709"/>
        <w:jc w:val="both"/>
      </w:pPr>
    </w:p>
    <w:p w:rsidR="007422A3" w:rsidRPr="007422A3" w:rsidRDefault="007422A3" w:rsidP="007422A3">
      <w:pPr>
        <w:pStyle w:val="3"/>
        <w:spacing w:before="0"/>
        <w:ind w:firstLine="709"/>
        <w:jc w:val="center"/>
        <w:rPr>
          <w:color w:val="auto"/>
          <w:sz w:val="24"/>
          <w:szCs w:val="24"/>
        </w:rPr>
      </w:pPr>
      <w:r w:rsidRPr="007422A3">
        <w:rPr>
          <w:color w:val="auto"/>
          <w:sz w:val="24"/>
          <w:szCs w:val="24"/>
        </w:rPr>
        <w:t>История математики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Рождение шестидесятеричной системы счисления. Появление десятичной записи чисел.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Рождение и развитие арифметики натуральных чисел. НОК, НОД, простые числа. Решето Эратосфена.  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Появление нуля и отрицательных чисел в математике древности. Роль Диофанта. </w:t>
      </w:r>
      <w:proofErr w:type="gramStart"/>
      <w:r w:rsidRPr="00385AD0">
        <w:rPr>
          <w:i/>
        </w:rPr>
        <w:t xml:space="preserve">Почему </w:t>
      </w:r>
      <w:r w:rsidRPr="00385AD0">
        <w:rPr>
          <w:i/>
          <w:position w:val="-14"/>
        </w:rPr>
        <w:object w:dxaOrig="1619" w:dyaOrig="420">
          <v:shape id="_x0000_i1033" type="#_x0000_t75" style="width:78.8pt;height:21.55pt" o:ole="">
            <v:imagedata r:id="rId22" o:title=""/>
          </v:shape>
          <o:OLEObject Type="Embed" ProgID="Equation.DSMT4" ShapeID="_x0000_i1033" DrawAspect="Content" ObjectID="_1545053158" r:id="rId23"/>
        </w:object>
      </w:r>
      <w:r w:rsidRPr="00385AD0">
        <w:rPr>
          <w:i/>
        </w:rPr>
        <w:t>?</w:t>
      </w:r>
      <w:proofErr w:type="gramEnd"/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Дроби в Вавилоне, Египте, Риме. Открытие десятичных дробей. Старинные системы мер. Десятичные дроби и метрическая система мер.  Л. Магницкий.</w:t>
      </w:r>
    </w:p>
    <w:p w:rsidR="007422A3" w:rsidRDefault="007422A3" w:rsidP="007422A3"/>
    <w:p w:rsidR="007422A3" w:rsidRPr="008A00A1" w:rsidRDefault="007422A3" w:rsidP="007422A3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A00A1">
        <w:rPr>
          <w:rFonts w:ascii="Times New Roman" w:hAnsi="Times New Roman" w:cs="Times New Roman"/>
          <w:color w:val="auto"/>
          <w:sz w:val="24"/>
          <w:szCs w:val="24"/>
        </w:rPr>
        <w:t>Содержание курса математики в 6 классе</w:t>
      </w:r>
    </w:p>
    <w:p w:rsidR="007422A3" w:rsidRDefault="007422A3" w:rsidP="007422A3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</w:rPr>
      </w:pPr>
    </w:p>
    <w:p w:rsidR="007422A3" w:rsidRPr="00C16367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C16367">
        <w:rPr>
          <w:rFonts w:ascii="Times New Roman" w:hAnsi="Times New Roman"/>
          <w:b/>
          <w:i w:val="0"/>
          <w:color w:val="auto"/>
        </w:rPr>
        <w:t>Натуральные числа и нуль</w:t>
      </w:r>
      <w:r>
        <w:rPr>
          <w:rFonts w:ascii="Times New Roman" w:hAnsi="Times New Roman"/>
          <w:b/>
          <w:i w:val="0"/>
          <w:color w:val="auto"/>
        </w:rPr>
        <w:t xml:space="preserve"> (37ч)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Свойства и признаки делимости</w:t>
      </w:r>
      <w:r>
        <w:rPr>
          <w:b/>
        </w:rPr>
        <w:t xml:space="preserve"> (5 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Свойство делимости суммы (разности) на число. Признаки делимости на 2, 3, 5, 9, 10. </w:t>
      </w:r>
      <w:r w:rsidRPr="00385AD0">
        <w:rPr>
          <w:i/>
        </w:rPr>
        <w:t>Признаки делимости на 4, 6, 8, 11. Доказательство признаков делимости</w:t>
      </w:r>
      <w:r w:rsidRPr="00385AD0">
        <w:t xml:space="preserve">. Решение практических задач с применением признаков делимости. 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Разложение числа на простые множители</w:t>
      </w:r>
      <w:r>
        <w:rPr>
          <w:b/>
        </w:rPr>
        <w:t xml:space="preserve"> (5 ч)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t xml:space="preserve">Простые и составные числа, </w:t>
      </w:r>
      <w:r w:rsidRPr="00385AD0">
        <w:rPr>
          <w:i/>
        </w:rPr>
        <w:t xml:space="preserve">решето Эратосфена.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Разложение натурального числа на множители, разложение на простые множители. </w:t>
      </w:r>
      <w:r w:rsidRPr="00385AD0">
        <w:rPr>
          <w:i/>
        </w:rPr>
        <w:t>Количество делителей числа, алгоритм разложения числа на простые множители, основная теорема арифметики</w:t>
      </w:r>
      <w:r w:rsidRPr="00385AD0">
        <w:t>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Алгебраические выражения</w:t>
      </w:r>
      <w:r>
        <w:rPr>
          <w:b/>
        </w:rPr>
        <w:t xml:space="preserve"> (13 ч)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Делители и кратные</w:t>
      </w:r>
      <w:r>
        <w:rPr>
          <w:b/>
        </w:rPr>
        <w:t xml:space="preserve"> (14 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Делитель и его свойства, общий делитель двух </w:t>
      </w:r>
      <w:r>
        <w:t>и</w:t>
      </w:r>
      <w:r w:rsidRPr="00385AD0">
        <w:t xml:space="preserve">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7422A3" w:rsidRDefault="007422A3" w:rsidP="007422A3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</w:rPr>
      </w:pPr>
    </w:p>
    <w:p w:rsidR="007422A3" w:rsidRPr="008A00A1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8A00A1">
        <w:rPr>
          <w:rFonts w:ascii="Times New Roman" w:hAnsi="Times New Roman"/>
          <w:b/>
          <w:i w:val="0"/>
          <w:color w:val="auto"/>
        </w:rPr>
        <w:t>Дроби</w:t>
      </w:r>
      <w:r>
        <w:rPr>
          <w:rFonts w:ascii="Times New Roman" w:hAnsi="Times New Roman"/>
          <w:b/>
          <w:i w:val="0"/>
          <w:color w:val="auto"/>
        </w:rPr>
        <w:t xml:space="preserve"> (75ч)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Обыкновенные дроби</w:t>
      </w:r>
      <w:r>
        <w:rPr>
          <w:b/>
        </w:rPr>
        <w:t xml:space="preserve"> (55 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Приведение дробей к общему знаменателю. Сравнение обыкновенных дробей.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Сложение и вычитание обыкновенных дробей. Умножение и деление обыкновенных дробей.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Арифметические действия со смешанными дробями. </w:t>
      </w:r>
    </w:p>
    <w:p w:rsidR="007422A3" w:rsidRPr="00385AD0" w:rsidRDefault="007422A3" w:rsidP="007422A3">
      <w:pPr>
        <w:ind w:firstLine="709"/>
        <w:jc w:val="both"/>
      </w:pPr>
      <w:r w:rsidRPr="00385AD0">
        <w:t>Арифметические действия с дробными числами.</w:t>
      </w:r>
      <w:r w:rsidRPr="00385AD0">
        <w:tab/>
      </w:r>
    </w:p>
    <w:p w:rsidR="007422A3" w:rsidRPr="00385AD0" w:rsidRDefault="007422A3" w:rsidP="007422A3">
      <w:pPr>
        <w:ind w:firstLine="709"/>
        <w:jc w:val="both"/>
      </w:pPr>
      <w:r w:rsidRPr="00385AD0">
        <w:rPr>
          <w:i/>
        </w:rPr>
        <w:lastRenderedPageBreak/>
        <w:t>Способы рационализации вычислений и их применение при выполнении действий</w:t>
      </w:r>
      <w:r w:rsidRPr="00385AD0">
        <w:t>.</w:t>
      </w:r>
    </w:p>
    <w:p w:rsidR="007422A3" w:rsidRPr="00385AD0" w:rsidRDefault="007422A3" w:rsidP="007422A3">
      <w:pPr>
        <w:ind w:firstLine="709"/>
        <w:jc w:val="both"/>
        <w:rPr>
          <w:b/>
          <w:bCs/>
        </w:rPr>
      </w:pPr>
      <w:r w:rsidRPr="00385AD0">
        <w:rPr>
          <w:b/>
          <w:bCs/>
        </w:rPr>
        <w:t>Отношение двух чисел</w:t>
      </w:r>
      <w:r>
        <w:rPr>
          <w:b/>
          <w:bCs/>
        </w:rPr>
        <w:t xml:space="preserve"> (13 ч)</w:t>
      </w:r>
    </w:p>
    <w:p w:rsidR="007422A3" w:rsidRPr="00C16367" w:rsidRDefault="007422A3" w:rsidP="007422A3">
      <w:pPr>
        <w:ind w:firstLine="709"/>
        <w:jc w:val="both"/>
        <w:rPr>
          <w:b/>
          <w:bCs/>
        </w:rPr>
      </w:pPr>
      <w:r w:rsidRPr="00385AD0">
        <w:rPr>
          <w:bCs/>
        </w:rPr>
        <w:t>Масштаб на плане и карте.</w:t>
      </w:r>
      <w:r>
        <w:rPr>
          <w:bCs/>
        </w:rPr>
        <w:t xml:space="preserve"> </w:t>
      </w:r>
      <w:r w:rsidRPr="00385AD0">
        <w:rPr>
          <w:bCs/>
        </w:rPr>
        <w:t>Пропорции. Свойства пропорций, применение пропорций и отношений при решении задач.</w:t>
      </w:r>
    </w:p>
    <w:p w:rsidR="007422A3" w:rsidRPr="00385AD0" w:rsidRDefault="007422A3" w:rsidP="007422A3">
      <w:pPr>
        <w:ind w:firstLine="709"/>
        <w:jc w:val="both"/>
        <w:rPr>
          <w:b/>
          <w:bCs/>
        </w:rPr>
      </w:pPr>
      <w:r w:rsidRPr="00385AD0">
        <w:rPr>
          <w:b/>
          <w:bCs/>
        </w:rPr>
        <w:t>Диаграммы</w:t>
      </w:r>
      <w:r>
        <w:rPr>
          <w:b/>
          <w:bCs/>
        </w:rPr>
        <w:t xml:space="preserve"> (7 ч)</w:t>
      </w:r>
    </w:p>
    <w:p w:rsidR="007422A3" w:rsidRDefault="007422A3" w:rsidP="007422A3">
      <w:pPr>
        <w:ind w:firstLine="709"/>
        <w:jc w:val="both"/>
      </w:pPr>
      <w:r>
        <w:rPr>
          <w:bCs/>
        </w:rPr>
        <w:t>Столбчатые</w:t>
      </w:r>
      <w:r w:rsidRPr="00385AD0">
        <w:rPr>
          <w:bCs/>
        </w:rPr>
        <w:t xml:space="preserve"> диаграммы. Извлечение информации из диаграмм. </w:t>
      </w:r>
      <w:r w:rsidRPr="00385AD0">
        <w:rPr>
          <w:bCs/>
          <w:i/>
        </w:rPr>
        <w:t>Изображение диаграмм по числовым данным</w:t>
      </w:r>
      <w:r w:rsidRPr="00385AD0">
        <w:rPr>
          <w:bCs/>
        </w:rPr>
        <w:t>.</w:t>
      </w:r>
      <w:r>
        <w:rPr>
          <w:bCs/>
        </w:rPr>
        <w:t xml:space="preserve"> </w:t>
      </w:r>
      <w:r w:rsidRPr="00BE1475">
        <w:t>Прямоугольная система координат на плоскости, абсцисса и о</w:t>
      </w:r>
      <w:r>
        <w:t>рдината точки. Графики.</w:t>
      </w:r>
    </w:p>
    <w:p w:rsidR="007422A3" w:rsidRPr="00BE1475" w:rsidRDefault="007422A3" w:rsidP="007422A3">
      <w:pPr>
        <w:ind w:firstLine="709"/>
        <w:jc w:val="both"/>
        <w:rPr>
          <w:bCs/>
        </w:rPr>
      </w:pPr>
    </w:p>
    <w:p w:rsidR="007422A3" w:rsidRPr="008A00A1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Рациональные числа</w:t>
      </w:r>
      <w:r>
        <w:rPr>
          <w:rFonts w:ascii="Times New Roman" w:hAnsi="Times New Roman"/>
          <w:b/>
          <w:i w:val="0"/>
          <w:color w:val="auto"/>
        </w:rPr>
        <w:t xml:space="preserve"> (37ч)</w:t>
      </w:r>
    </w:p>
    <w:p w:rsidR="007422A3" w:rsidRPr="00385AD0" w:rsidRDefault="007422A3" w:rsidP="007422A3">
      <w:pPr>
        <w:ind w:firstLine="709"/>
        <w:jc w:val="both"/>
        <w:rPr>
          <w:b/>
          <w:bCs/>
        </w:rPr>
      </w:pPr>
      <w:r w:rsidRPr="00385AD0">
        <w:rPr>
          <w:b/>
          <w:bCs/>
        </w:rPr>
        <w:t>Положительные и отрицательные числа</w:t>
      </w:r>
      <w:r>
        <w:rPr>
          <w:b/>
          <w:bCs/>
        </w:rPr>
        <w:t xml:space="preserve"> (29 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7422A3" w:rsidRDefault="007422A3" w:rsidP="007422A3">
      <w:pPr>
        <w:ind w:firstLine="709"/>
        <w:jc w:val="both"/>
      </w:pPr>
      <w:r w:rsidRPr="00385AD0">
        <w:rPr>
          <w:b/>
        </w:rPr>
        <w:t>Понятие о рациональном числе</w:t>
      </w:r>
      <w:r>
        <w:t xml:space="preserve"> (</w:t>
      </w:r>
      <w:r w:rsidRPr="008A00A1">
        <w:rPr>
          <w:b/>
        </w:rPr>
        <w:t>8 ч)</w:t>
      </w:r>
    </w:p>
    <w:p w:rsidR="007422A3" w:rsidRDefault="007422A3" w:rsidP="007422A3">
      <w:pPr>
        <w:ind w:firstLine="709"/>
        <w:jc w:val="both"/>
      </w:pPr>
      <w:r w:rsidRPr="00385AD0">
        <w:rPr>
          <w:i/>
        </w:rPr>
        <w:t>Первичное представление о множестве рациональных чисел.</w:t>
      </w:r>
      <w:r w:rsidRPr="00385AD0">
        <w:t xml:space="preserve"> Действия с рациональными числами.</w:t>
      </w:r>
    </w:p>
    <w:p w:rsidR="007422A3" w:rsidRPr="00385AD0" w:rsidRDefault="007422A3" w:rsidP="007422A3">
      <w:pPr>
        <w:ind w:firstLine="709"/>
        <w:jc w:val="both"/>
      </w:pPr>
    </w:p>
    <w:p w:rsidR="007422A3" w:rsidRPr="008A00A1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Решение текстовых задач</w:t>
      </w:r>
      <w:r>
        <w:rPr>
          <w:rFonts w:ascii="Times New Roman" w:hAnsi="Times New Roman"/>
          <w:b/>
          <w:i w:val="0"/>
          <w:color w:val="auto"/>
        </w:rPr>
        <w:t xml:space="preserve"> (9 ч)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Единицы измерений</w:t>
      </w:r>
      <w:r w:rsidRPr="00385AD0"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Задачи на все арифметические действия</w:t>
      </w:r>
    </w:p>
    <w:p w:rsidR="007422A3" w:rsidRPr="00385AD0" w:rsidRDefault="007422A3" w:rsidP="007422A3">
      <w:pPr>
        <w:ind w:firstLine="709"/>
        <w:jc w:val="both"/>
      </w:pPr>
      <w:r w:rsidRPr="00385AD0">
        <w:t>Решение текстовых задач арифметическим способом</w:t>
      </w:r>
      <w:r w:rsidRPr="00385AD0">
        <w:rPr>
          <w:i/>
        </w:rPr>
        <w:t xml:space="preserve">. </w:t>
      </w:r>
      <w:r w:rsidRPr="00385AD0">
        <w:t>Использование таблиц, схем, чертежей, других средств представления данных при решении задачи.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Задачи на движение, работу и покупки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Задачи на части, доли, проценты</w:t>
      </w:r>
    </w:p>
    <w:p w:rsidR="007422A3" w:rsidRPr="00385AD0" w:rsidRDefault="007422A3" w:rsidP="007422A3">
      <w:pPr>
        <w:ind w:firstLine="709"/>
        <w:jc w:val="both"/>
      </w:pPr>
      <w:r w:rsidRPr="00385AD0"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Логические задачи</w:t>
      </w:r>
    </w:p>
    <w:p w:rsidR="007422A3" w:rsidRPr="00385AD0" w:rsidRDefault="007422A3" w:rsidP="007422A3">
      <w:pPr>
        <w:ind w:firstLine="709"/>
        <w:jc w:val="both"/>
        <w:rPr>
          <w:bCs/>
        </w:rPr>
      </w:pPr>
      <w:r w:rsidRPr="00385AD0">
        <w:rPr>
          <w:bCs/>
        </w:rPr>
        <w:t xml:space="preserve">Решение несложных логических задач. </w:t>
      </w:r>
      <w:r w:rsidRPr="00385AD0">
        <w:rPr>
          <w:bCs/>
          <w:i/>
        </w:rPr>
        <w:t>Решение логических задач с помощью графов, таблиц</w:t>
      </w:r>
      <w:r w:rsidRPr="00385AD0">
        <w:rPr>
          <w:bCs/>
        </w:rPr>
        <w:t xml:space="preserve">. </w:t>
      </w:r>
    </w:p>
    <w:p w:rsidR="007422A3" w:rsidRDefault="007422A3" w:rsidP="007422A3">
      <w:pPr>
        <w:ind w:firstLine="709"/>
        <w:jc w:val="both"/>
        <w:rPr>
          <w:bCs/>
        </w:rPr>
      </w:pPr>
      <w:r w:rsidRPr="00385AD0">
        <w:rPr>
          <w:b/>
        </w:rPr>
        <w:t xml:space="preserve">Основные методы решения текстовых задач: </w:t>
      </w:r>
      <w:r w:rsidRPr="00385AD0">
        <w:rPr>
          <w:bCs/>
        </w:rPr>
        <w:t>арифметический, перебор вариантов.</w:t>
      </w:r>
    </w:p>
    <w:p w:rsidR="007422A3" w:rsidRPr="00385AD0" w:rsidRDefault="007422A3" w:rsidP="007422A3">
      <w:pPr>
        <w:ind w:firstLine="709"/>
        <w:jc w:val="both"/>
        <w:rPr>
          <w:bCs/>
        </w:rPr>
      </w:pPr>
    </w:p>
    <w:p w:rsidR="007422A3" w:rsidRPr="007422A3" w:rsidRDefault="007422A3" w:rsidP="007422A3">
      <w:pPr>
        <w:pStyle w:val="3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22A3">
        <w:rPr>
          <w:rFonts w:ascii="Times New Roman" w:hAnsi="Times New Roman" w:cs="Times New Roman"/>
          <w:color w:val="auto"/>
          <w:sz w:val="24"/>
          <w:szCs w:val="24"/>
        </w:rPr>
        <w:t>Наглядная геометрия (12 ч)</w:t>
      </w:r>
    </w:p>
    <w:p w:rsidR="007422A3" w:rsidRPr="00AD22E1" w:rsidRDefault="007422A3" w:rsidP="007422A3">
      <w:pPr>
        <w:ind w:firstLine="709"/>
        <w:jc w:val="both"/>
      </w:pPr>
      <w:r w:rsidRPr="00385AD0"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 w:rsidRPr="00385AD0">
        <w:rPr>
          <w:i/>
        </w:rPr>
        <w:t>виды треугольников. Правильные многоугольники.</w:t>
      </w:r>
      <w:r w:rsidRPr="00385AD0">
        <w:t xml:space="preserve"> Изображение основных геометрических фигур. </w:t>
      </w:r>
      <w:r w:rsidRPr="00385AD0">
        <w:rPr>
          <w:i/>
        </w:rPr>
        <w:t>Взаимное расположение двух прямых, двух окружностей, прямой и окружности.</w:t>
      </w:r>
      <w:r w:rsidRPr="00385AD0">
        <w:t xml:space="preserve"> Длина отрезка, ломаной. </w:t>
      </w:r>
      <w:r>
        <w:t xml:space="preserve">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 w:rsidRPr="00385AD0">
        <w:rPr>
          <w:i/>
        </w:rPr>
        <w:t>Примеры сечений. Многогранники. Правильные многогранники.</w:t>
      </w:r>
      <w:r w:rsidRPr="00385AD0">
        <w:t xml:space="preserve"> Примеры разверток многогранников, цилиндра и конуса. </w:t>
      </w:r>
    </w:p>
    <w:p w:rsidR="007422A3" w:rsidRPr="00385AD0" w:rsidRDefault="007422A3" w:rsidP="007422A3">
      <w:pPr>
        <w:ind w:firstLine="709"/>
        <w:jc w:val="both"/>
      </w:pPr>
      <w:r w:rsidRPr="00385AD0">
        <w:t>Понятие объема; единицы объема. Объем прямоугольного параллелепипеда, куба.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Понятие о равенстве фигур. Центральная, осевая и </w:t>
      </w:r>
      <w:r w:rsidRPr="00385AD0">
        <w:rPr>
          <w:i/>
        </w:rPr>
        <w:t xml:space="preserve">зеркальная </w:t>
      </w:r>
      <w:r w:rsidRPr="00385AD0">
        <w:t>симметрии. Изображение симметричных фигур.</w:t>
      </w:r>
    </w:p>
    <w:p w:rsidR="007422A3" w:rsidRDefault="007422A3" w:rsidP="007422A3">
      <w:pPr>
        <w:ind w:firstLine="709"/>
        <w:jc w:val="both"/>
      </w:pPr>
      <w:r w:rsidRPr="00385AD0">
        <w:lastRenderedPageBreak/>
        <w:t>Решение практических задач с применением простейших свойств фигур.</w:t>
      </w:r>
    </w:p>
    <w:p w:rsidR="007422A3" w:rsidRDefault="007422A3" w:rsidP="007422A3">
      <w:pPr>
        <w:ind w:firstLine="709"/>
        <w:jc w:val="both"/>
      </w:pPr>
    </w:p>
    <w:p w:rsidR="007422A3" w:rsidRDefault="007422A3" w:rsidP="007422A3">
      <w:pPr>
        <w:ind w:firstLine="709"/>
        <w:jc w:val="both"/>
      </w:pPr>
    </w:p>
    <w:p w:rsidR="007422A3" w:rsidRPr="00385AD0" w:rsidRDefault="007422A3" w:rsidP="007422A3">
      <w:pPr>
        <w:ind w:firstLine="709"/>
        <w:jc w:val="both"/>
      </w:pPr>
    </w:p>
    <w:p w:rsidR="007422A3" w:rsidRPr="007422A3" w:rsidRDefault="007422A3" w:rsidP="007422A3">
      <w:pPr>
        <w:pStyle w:val="3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22A3">
        <w:rPr>
          <w:rFonts w:ascii="Times New Roman" w:hAnsi="Times New Roman" w:cs="Times New Roman"/>
          <w:color w:val="auto"/>
          <w:sz w:val="24"/>
          <w:szCs w:val="24"/>
        </w:rPr>
        <w:t>История математики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Рождение шестидесятеричной системы счисления. Появление десятичной записи чисел.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Рождение и развитие арифметики натуральных чисел. НОК, НОД, простые числа. Решето Эратосфена.  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Появление нуля и отрицательных чисел в математике древности. Роль Диофанта. </w:t>
      </w:r>
      <w:proofErr w:type="gramStart"/>
      <w:r w:rsidRPr="00385AD0">
        <w:rPr>
          <w:i/>
        </w:rPr>
        <w:t xml:space="preserve">Почему </w:t>
      </w:r>
      <w:r w:rsidRPr="00385AD0">
        <w:rPr>
          <w:i/>
          <w:position w:val="-14"/>
        </w:rPr>
        <w:object w:dxaOrig="1619" w:dyaOrig="420">
          <v:shape id="_x0000_i1034" type="#_x0000_t75" style="width:78.8pt;height:21.55pt" o:ole="">
            <v:imagedata r:id="rId22" o:title=""/>
          </v:shape>
          <o:OLEObject Type="Embed" ProgID="Equation.DSMT4" ShapeID="_x0000_i1034" DrawAspect="Content" ObjectID="_1545053159" r:id="rId24"/>
        </w:object>
      </w:r>
      <w:r w:rsidRPr="00385AD0">
        <w:rPr>
          <w:i/>
        </w:rPr>
        <w:t>?</w:t>
      </w:r>
      <w:proofErr w:type="gramEnd"/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Дроби в Вавилоне, Египте, Риме. Открытие десятичных дробей. Старинные системы мер. Десятичные дроби и метрическая система мер.  Л. Магницкий.</w:t>
      </w:r>
    </w:p>
    <w:p w:rsidR="007422A3" w:rsidRDefault="007422A3" w:rsidP="007422A3"/>
    <w:p w:rsidR="007422A3" w:rsidRPr="005F33F0" w:rsidRDefault="007422A3" w:rsidP="007422A3">
      <w:pPr>
        <w:pStyle w:val="2"/>
        <w:spacing w:line="240" w:lineRule="auto"/>
        <w:jc w:val="center"/>
        <w:rPr>
          <w:color w:val="auto"/>
          <w:sz w:val="24"/>
          <w:szCs w:val="24"/>
        </w:rPr>
      </w:pPr>
      <w:bookmarkStart w:id="11" w:name="_Toc405513920"/>
      <w:bookmarkStart w:id="12" w:name="_Toc284662798"/>
      <w:bookmarkStart w:id="13" w:name="_Toc284663425"/>
      <w:r w:rsidRPr="005F33F0">
        <w:rPr>
          <w:color w:val="auto"/>
          <w:sz w:val="24"/>
          <w:szCs w:val="24"/>
        </w:rPr>
        <w:t>Содержание курса математики в 7 кла</w:t>
      </w:r>
      <w:bookmarkEnd w:id="11"/>
      <w:bookmarkEnd w:id="12"/>
      <w:bookmarkEnd w:id="13"/>
      <w:r w:rsidRPr="005F33F0">
        <w:rPr>
          <w:color w:val="auto"/>
          <w:sz w:val="24"/>
          <w:szCs w:val="24"/>
        </w:rPr>
        <w:t>ссе</w:t>
      </w:r>
    </w:p>
    <w:p w:rsidR="007422A3" w:rsidRPr="004C3B1E" w:rsidRDefault="007422A3" w:rsidP="007422A3">
      <w:pPr>
        <w:pStyle w:val="2"/>
        <w:spacing w:line="240" w:lineRule="auto"/>
        <w:jc w:val="center"/>
        <w:rPr>
          <w:sz w:val="24"/>
          <w:szCs w:val="24"/>
        </w:rPr>
      </w:pPr>
    </w:p>
    <w:p w:rsidR="007422A3" w:rsidRPr="007422A3" w:rsidRDefault="007422A3" w:rsidP="007422A3">
      <w:pPr>
        <w:pStyle w:val="3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05513921"/>
      <w:bookmarkStart w:id="15" w:name="_Toc284662799"/>
      <w:bookmarkStart w:id="16" w:name="_Toc284663426"/>
      <w:r w:rsidRPr="007422A3">
        <w:rPr>
          <w:rFonts w:ascii="Times New Roman" w:hAnsi="Times New Roman" w:cs="Times New Roman"/>
          <w:color w:val="auto"/>
          <w:sz w:val="28"/>
          <w:szCs w:val="28"/>
        </w:rPr>
        <w:t>Алгебра</w:t>
      </w:r>
      <w:bookmarkEnd w:id="14"/>
      <w:bookmarkEnd w:id="15"/>
      <w:bookmarkEnd w:id="16"/>
    </w:p>
    <w:p w:rsidR="007422A3" w:rsidRPr="00385AD0" w:rsidRDefault="007422A3" w:rsidP="007422A3">
      <w:pPr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Тождественные преобразования</w:t>
      </w:r>
      <w:r>
        <w:rPr>
          <w:rFonts w:ascii="Times New Roman" w:hAnsi="Times New Roman"/>
          <w:b/>
          <w:i w:val="0"/>
          <w:color w:val="auto"/>
        </w:rPr>
        <w:t xml:space="preserve"> (62ч)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Числовые и буквенные выражения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Выражение с переменной. Значение выражения. Подстановка выражений вместо переменных.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Целые выражения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Степень с натуральным показателем и её свойства. Преобразования выражений, содержащих степени с натуральным показателем. </w:t>
      </w:r>
    </w:p>
    <w:p w:rsidR="007422A3" w:rsidRPr="004C3B1E" w:rsidRDefault="007422A3" w:rsidP="007422A3">
      <w:pPr>
        <w:ind w:firstLine="709"/>
        <w:jc w:val="both"/>
        <w:rPr>
          <w:i/>
        </w:rPr>
      </w:pPr>
      <w:r w:rsidRPr="00385AD0">
        <w:t>Одночлен, многочлен. Действия с одночленами и многочленами (сложение, вычитание, умножение). Формулы сокращённого умножения: разность квадратов, квадрат суммы и разности.</w:t>
      </w:r>
      <w:r>
        <w:t xml:space="preserve"> </w:t>
      </w:r>
      <w:r w:rsidRPr="00385AD0">
        <w:t xml:space="preserve">Разложение многочлена на множители: вынесение общего множителя за скобки, </w:t>
      </w:r>
      <w:r w:rsidRPr="00385AD0">
        <w:rPr>
          <w:i/>
        </w:rPr>
        <w:t>группировка, применение формул сокращённого умножения</w:t>
      </w:r>
      <w:r>
        <w:t xml:space="preserve"> </w:t>
      </w:r>
    </w:p>
    <w:p w:rsidR="007422A3" w:rsidRPr="00385AD0" w:rsidRDefault="007422A3" w:rsidP="007422A3">
      <w:pPr>
        <w:ind w:firstLine="709"/>
        <w:jc w:val="both"/>
      </w:pPr>
      <w:r>
        <w:rPr>
          <w:b/>
        </w:rPr>
        <w:t xml:space="preserve">  </w:t>
      </w: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Уравнения и неравенства</w:t>
      </w:r>
      <w:r>
        <w:rPr>
          <w:rFonts w:ascii="Times New Roman" w:hAnsi="Times New Roman"/>
          <w:b/>
          <w:i w:val="0"/>
          <w:color w:val="auto"/>
        </w:rPr>
        <w:t xml:space="preserve"> (28ч)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Равенства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Числовое равенство. Свойства числовых равенств. Равенство с переменной.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Уравнения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t xml:space="preserve">Понятие уравнения и корня уравнения. </w:t>
      </w:r>
      <w:r w:rsidRPr="00385AD0">
        <w:rPr>
          <w:i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Линейное уравнение и его корни</w:t>
      </w:r>
    </w:p>
    <w:p w:rsidR="007422A3" w:rsidRPr="00322C3E" w:rsidRDefault="007422A3" w:rsidP="007422A3">
      <w:pPr>
        <w:ind w:firstLine="709"/>
        <w:jc w:val="both"/>
        <w:rPr>
          <w:i/>
        </w:rPr>
      </w:pPr>
      <w:r w:rsidRPr="00385AD0">
        <w:t xml:space="preserve">Решение линейных уравнений. </w:t>
      </w:r>
      <w:r w:rsidRPr="00385AD0">
        <w:rPr>
          <w:i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Системы уравнений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t xml:space="preserve">Уравнение с двумя переменными. Линейное уравнение с двумя переменными. </w:t>
      </w:r>
      <w:r w:rsidRPr="00385AD0">
        <w:rPr>
          <w:i/>
        </w:rPr>
        <w:t xml:space="preserve">Прямая как графическая интерпретация линейного уравнения с двумя переменными.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Понятие системы уравнений. Решение системы уравнений.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Методы решения систем линейных уравнений с двумя переменными: </w:t>
      </w:r>
      <w:r w:rsidRPr="00385AD0">
        <w:rPr>
          <w:i/>
        </w:rPr>
        <w:t>графический метод</w:t>
      </w:r>
      <w:r w:rsidRPr="00385AD0">
        <w:t xml:space="preserve">, </w:t>
      </w:r>
      <w:r w:rsidRPr="00385AD0">
        <w:rPr>
          <w:i/>
        </w:rPr>
        <w:t>метод сложения</w:t>
      </w:r>
      <w:r w:rsidRPr="00385AD0">
        <w:t xml:space="preserve">, метод подстановки. 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Системы линейных уравнений с параметром</w:t>
      </w:r>
      <w:r w:rsidRPr="00385AD0">
        <w:t>.</w:t>
      </w:r>
    </w:p>
    <w:p w:rsidR="007422A3" w:rsidRPr="00385AD0" w:rsidRDefault="007422A3" w:rsidP="007422A3">
      <w:pPr>
        <w:ind w:firstLine="709"/>
        <w:jc w:val="both"/>
      </w:pPr>
      <w:r>
        <w:rPr>
          <w:b/>
        </w:rPr>
        <w:t xml:space="preserve"> </w:t>
      </w: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Функции</w:t>
      </w:r>
      <w:r>
        <w:rPr>
          <w:rFonts w:ascii="Times New Roman" w:hAnsi="Times New Roman"/>
          <w:b/>
          <w:i w:val="0"/>
          <w:color w:val="auto"/>
        </w:rPr>
        <w:t xml:space="preserve"> (11ч)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lastRenderedPageBreak/>
        <w:t>Понятие функции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Декартовы координаты на плоскости. Формирование представлений о </w:t>
      </w:r>
      <w:proofErr w:type="spellStart"/>
      <w:r w:rsidRPr="00385AD0">
        <w:t>метапредметном</w:t>
      </w:r>
      <w:proofErr w:type="spellEnd"/>
      <w:r w:rsidRPr="00385AD0"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385AD0">
        <w:t>знакопостоянства</w:t>
      </w:r>
      <w:proofErr w:type="spellEnd"/>
      <w:r w:rsidRPr="00385AD0">
        <w:rPr>
          <w:i/>
        </w:rPr>
        <w:t xml:space="preserve">, чётность/нечётность, </w:t>
      </w:r>
      <w:r w:rsidRPr="00385AD0">
        <w:t xml:space="preserve">промежутки возрастания и убывания, наибольшее и наименьшее значения. Исследование функции по её графику.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i/>
        </w:rPr>
        <w:t>Представление об асимптотах.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Непрерывность функции. </w:t>
      </w:r>
      <w:proofErr w:type="spellStart"/>
      <w:r w:rsidRPr="00385AD0">
        <w:rPr>
          <w:i/>
        </w:rPr>
        <w:t>Кусочно</w:t>
      </w:r>
      <w:proofErr w:type="spellEnd"/>
      <w:r w:rsidRPr="00385AD0">
        <w:rPr>
          <w:i/>
        </w:rPr>
        <w:t xml:space="preserve"> заданные функции.</w:t>
      </w:r>
    </w:p>
    <w:p w:rsidR="007422A3" w:rsidRPr="00385AD0" w:rsidRDefault="007422A3" w:rsidP="007422A3">
      <w:pPr>
        <w:ind w:firstLine="709"/>
        <w:jc w:val="both"/>
        <w:rPr>
          <w:b/>
          <w:bCs/>
        </w:rPr>
      </w:pPr>
      <w:r w:rsidRPr="00385AD0">
        <w:rPr>
          <w:b/>
          <w:bCs/>
        </w:rPr>
        <w:t>Линейная функция</w:t>
      </w:r>
    </w:p>
    <w:p w:rsidR="007422A3" w:rsidRPr="005F33F0" w:rsidRDefault="007422A3" w:rsidP="007422A3">
      <w:pPr>
        <w:ind w:firstLine="709"/>
        <w:jc w:val="both"/>
        <w:rPr>
          <w:i/>
        </w:rPr>
      </w:pPr>
      <w:r w:rsidRPr="00385AD0"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 w:rsidRPr="00385AD0">
        <w:rPr>
          <w:i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7422A3" w:rsidRPr="00385AD0" w:rsidRDefault="007422A3" w:rsidP="007422A3">
      <w:pPr>
        <w:ind w:firstLine="709"/>
        <w:jc w:val="both"/>
      </w:pPr>
      <w:r>
        <w:rPr>
          <w:b/>
        </w:rPr>
        <w:t xml:space="preserve"> </w:t>
      </w: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Решение текстовых задач</w:t>
      </w:r>
      <w:r>
        <w:rPr>
          <w:rFonts w:ascii="Times New Roman" w:hAnsi="Times New Roman"/>
          <w:b/>
          <w:i w:val="0"/>
          <w:color w:val="auto"/>
        </w:rPr>
        <w:t xml:space="preserve"> (11ч)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Задачи на все арифметические действия</w:t>
      </w:r>
    </w:p>
    <w:p w:rsidR="007422A3" w:rsidRPr="00385AD0" w:rsidRDefault="007422A3" w:rsidP="007422A3">
      <w:pPr>
        <w:ind w:firstLine="709"/>
        <w:jc w:val="both"/>
      </w:pPr>
      <w:r w:rsidRPr="00385AD0">
        <w:t>Решение текстовых задач арифметическим способом</w:t>
      </w:r>
      <w:r w:rsidRPr="00385AD0">
        <w:rPr>
          <w:i/>
        </w:rPr>
        <w:t xml:space="preserve">. </w:t>
      </w:r>
      <w:r w:rsidRPr="00385AD0">
        <w:t xml:space="preserve">Использование таблиц, схем, чертежей, других средств представления данных при решении задачи.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Задачи на движение, работу и покупки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Анализ возможных ситуаций взаимного расположения объектов при их движении, соотношения объёмов выполняемых работ при совместной работе. 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Задачи на части, доли, проценты</w:t>
      </w:r>
    </w:p>
    <w:p w:rsidR="007422A3" w:rsidRPr="00385AD0" w:rsidRDefault="007422A3" w:rsidP="007422A3">
      <w:pPr>
        <w:ind w:firstLine="709"/>
        <w:jc w:val="both"/>
      </w:pPr>
      <w:r w:rsidRPr="00385AD0"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Логические задачи</w:t>
      </w:r>
    </w:p>
    <w:p w:rsidR="007422A3" w:rsidRPr="00385AD0" w:rsidRDefault="007422A3" w:rsidP="007422A3">
      <w:pPr>
        <w:ind w:firstLine="709"/>
        <w:jc w:val="both"/>
        <w:rPr>
          <w:bCs/>
        </w:rPr>
      </w:pPr>
      <w:r w:rsidRPr="00385AD0">
        <w:rPr>
          <w:bCs/>
        </w:rPr>
        <w:t xml:space="preserve">Решение логических задач. </w:t>
      </w:r>
      <w:r w:rsidRPr="00385AD0">
        <w:rPr>
          <w:bCs/>
          <w:i/>
        </w:rPr>
        <w:t>Решение логических задач с помощью графов, таблиц</w:t>
      </w:r>
      <w:r w:rsidRPr="00385AD0">
        <w:rPr>
          <w:bCs/>
        </w:rPr>
        <w:t xml:space="preserve">. </w:t>
      </w:r>
    </w:p>
    <w:p w:rsidR="007422A3" w:rsidRDefault="007422A3" w:rsidP="007422A3">
      <w:pPr>
        <w:widowControl w:val="0"/>
        <w:ind w:firstLine="709"/>
        <w:jc w:val="both"/>
        <w:rPr>
          <w:bCs/>
          <w:i/>
        </w:rPr>
      </w:pPr>
      <w:r w:rsidRPr="00385AD0">
        <w:rPr>
          <w:b/>
        </w:rPr>
        <w:t xml:space="preserve">Основные методы решения текстовых задач: </w:t>
      </w:r>
      <w:r w:rsidRPr="00385AD0">
        <w:rPr>
          <w:bCs/>
        </w:rPr>
        <w:t xml:space="preserve">арифметический, алгебраический, перебор вариантов. </w:t>
      </w:r>
      <w:r w:rsidRPr="00385AD0">
        <w:rPr>
          <w:bCs/>
          <w:i/>
        </w:rPr>
        <w:t>Первичные представления о других методах решения задач (геометрические и графические методы).</w:t>
      </w:r>
    </w:p>
    <w:p w:rsidR="007422A3" w:rsidRPr="00385AD0" w:rsidRDefault="007422A3" w:rsidP="007422A3">
      <w:pPr>
        <w:widowControl w:val="0"/>
        <w:ind w:firstLine="709"/>
        <w:jc w:val="both"/>
        <w:rPr>
          <w:bCs/>
        </w:rPr>
      </w:pPr>
    </w:p>
    <w:p w:rsidR="007422A3" w:rsidRPr="007422A3" w:rsidRDefault="007422A3" w:rsidP="007422A3">
      <w:pPr>
        <w:pStyle w:val="3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22A3">
        <w:rPr>
          <w:rFonts w:ascii="Times New Roman" w:hAnsi="Times New Roman" w:cs="Times New Roman"/>
          <w:color w:val="auto"/>
          <w:sz w:val="24"/>
          <w:szCs w:val="24"/>
        </w:rPr>
        <w:t>Статистика и теория вероятностей (4ч)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Статистика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385AD0">
        <w:rPr>
          <w:i/>
        </w:rPr>
        <w:t>медиана</w:t>
      </w:r>
      <w:r w:rsidRPr="00385AD0">
        <w:t xml:space="preserve">, наибольшее и наименьшее значения. Меры рассеивания: размах, </w:t>
      </w:r>
      <w:r w:rsidRPr="00385AD0">
        <w:rPr>
          <w:i/>
        </w:rPr>
        <w:t>дисперсия и стандартное отклонение</w:t>
      </w:r>
      <w:r w:rsidRPr="00385AD0">
        <w:t xml:space="preserve">.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Случайная изменчивость. Изменчивость при измерениях. </w:t>
      </w:r>
      <w:r w:rsidRPr="00385AD0">
        <w:rPr>
          <w:i/>
        </w:rPr>
        <w:t>Решающие правила. Закономерности в изменчивых величинах</w:t>
      </w:r>
      <w:r w:rsidRPr="00385AD0">
        <w:t>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b/>
          <w:i/>
        </w:rPr>
        <w:t>Элементы комбинаторики</w:t>
      </w:r>
    </w:p>
    <w:p w:rsidR="007422A3" w:rsidRPr="00385AD0" w:rsidRDefault="007422A3" w:rsidP="007422A3">
      <w:pPr>
        <w:ind w:firstLine="709"/>
        <w:jc w:val="both"/>
        <w:rPr>
          <w:b/>
          <w:i/>
        </w:rPr>
      </w:pPr>
      <w:r w:rsidRPr="00385AD0">
        <w:rPr>
          <w:i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385AD0">
        <w:rPr>
          <w:b/>
          <w:i/>
        </w:rPr>
        <w:t xml:space="preserve">. </w:t>
      </w:r>
    </w:p>
    <w:p w:rsidR="007422A3" w:rsidRPr="00385AD0" w:rsidRDefault="007422A3" w:rsidP="007422A3">
      <w:pPr>
        <w:ind w:firstLine="709"/>
        <w:jc w:val="both"/>
        <w:rPr>
          <w:b/>
          <w:i/>
        </w:rPr>
      </w:pPr>
      <w:r w:rsidRPr="00385AD0">
        <w:rPr>
          <w:b/>
          <w:i/>
        </w:rPr>
        <w:t>Случайные величины</w:t>
      </w:r>
    </w:p>
    <w:p w:rsidR="007422A3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</w:t>
      </w:r>
      <w:r w:rsidRPr="00385AD0">
        <w:rPr>
          <w:i/>
        </w:rPr>
        <w:lastRenderedPageBreak/>
        <w:t>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7422A3" w:rsidRPr="00385AD0" w:rsidRDefault="007422A3" w:rsidP="007422A3">
      <w:pPr>
        <w:ind w:firstLine="709"/>
        <w:jc w:val="both"/>
        <w:rPr>
          <w:i/>
        </w:rPr>
      </w:pPr>
    </w:p>
    <w:p w:rsidR="007422A3" w:rsidRPr="007422A3" w:rsidRDefault="007422A3" w:rsidP="007422A3">
      <w:pPr>
        <w:pStyle w:val="3"/>
        <w:spacing w:before="0" w:beforeAutospacing="0" w:after="0"/>
        <w:ind w:firstLine="709"/>
        <w:jc w:val="center"/>
        <w:rPr>
          <w:color w:val="auto"/>
          <w:sz w:val="28"/>
          <w:szCs w:val="28"/>
        </w:rPr>
      </w:pPr>
      <w:bookmarkStart w:id="17" w:name="_Toc405513923"/>
      <w:bookmarkStart w:id="18" w:name="_Toc284662801"/>
      <w:bookmarkStart w:id="19" w:name="_Toc284663428"/>
      <w:r w:rsidRPr="007422A3">
        <w:rPr>
          <w:color w:val="auto"/>
          <w:sz w:val="28"/>
          <w:szCs w:val="28"/>
        </w:rPr>
        <w:t>Геометрия</w:t>
      </w:r>
      <w:bookmarkEnd w:id="17"/>
      <w:bookmarkEnd w:id="18"/>
      <w:bookmarkEnd w:id="19"/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Геометрические фигуры</w:t>
      </w:r>
      <w:r>
        <w:rPr>
          <w:rFonts w:ascii="Times New Roman" w:hAnsi="Times New Roman"/>
          <w:b/>
          <w:i w:val="0"/>
          <w:color w:val="auto"/>
        </w:rPr>
        <w:t xml:space="preserve"> (24ч)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Фигуры в геометрии и в окружающем мире</w:t>
      </w:r>
      <w:r>
        <w:rPr>
          <w:b/>
        </w:rPr>
        <w:t xml:space="preserve"> (7ч)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Геометрическая фигура. Формирование представлений о </w:t>
      </w:r>
      <w:proofErr w:type="spellStart"/>
      <w:r w:rsidRPr="00385AD0">
        <w:t>метапредметном</w:t>
      </w:r>
      <w:proofErr w:type="spellEnd"/>
      <w:r w:rsidRPr="00385AD0">
        <w:t xml:space="preserve"> понятии «фигура».  </w:t>
      </w:r>
    </w:p>
    <w:p w:rsidR="007422A3" w:rsidRPr="00385AD0" w:rsidRDefault="007422A3" w:rsidP="007422A3">
      <w:pPr>
        <w:ind w:firstLine="709"/>
        <w:jc w:val="both"/>
      </w:pPr>
      <w:r w:rsidRPr="00385AD0">
        <w:t>Точка, линия, отрезок, прямая, луч, ломаная, плоскость, угол, биссектриса угла и её свойства, виды углов, многоугольники, круг.</w:t>
      </w:r>
    </w:p>
    <w:p w:rsidR="007422A3" w:rsidRPr="002403A5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Многоугольники</w:t>
      </w:r>
      <w:r>
        <w:rPr>
          <w:b/>
        </w:rPr>
        <w:t xml:space="preserve"> (14 ч)</w:t>
      </w:r>
    </w:p>
    <w:p w:rsidR="007422A3" w:rsidRPr="00385AD0" w:rsidRDefault="007422A3" w:rsidP="007422A3">
      <w:pPr>
        <w:ind w:firstLine="709"/>
        <w:jc w:val="both"/>
      </w:pPr>
      <w:r w:rsidRPr="00385AD0"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7422A3" w:rsidRPr="00385AD0" w:rsidRDefault="007422A3" w:rsidP="007422A3">
      <w:pPr>
        <w:ind w:firstLine="709"/>
        <w:jc w:val="both"/>
        <w:rPr>
          <w:b/>
          <w:bCs/>
        </w:rPr>
      </w:pPr>
      <w:r w:rsidRPr="00385AD0">
        <w:rPr>
          <w:b/>
          <w:bCs/>
        </w:rPr>
        <w:t>Окружность, круг</w:t>
      </w:r>
      <w:r>
        <w:rPr>
          <w:b/>
          <w:bCs/>
        </w:rPr>
        <w:t xml:space="preserve"> (4ч)</w:t>
      </w:r>
    </w:p>
    <w:p w:rsidR="007422A3" w:rsidRDefault="007422A3" w:rsidP="007422A3">
      <w:pPr>
        <w:ind w:firstLine="709"/>
        <w:jc w:val="both"/>
      </w:pPr>
      <w:r w:rsidRPr="00385AD0">
        <w:rPr>
          <w:bCs/>
        </w:rPr>
        <w:t>И</w:t>
      </w:r>
      <w:r>
        <w:t xml:space="preserve">х элементы и свойства </w:t>
      </w:r>
    </w:p>
    <w:p w:rsidR="007422A3" w:rsidRPr="005F33F0" w:rsidRDefault="007422A3" w:rsidP="007422A3">
      <w:pPr>
        <w:ind w:firstLine="709"/>
        <w:jc w:val="both"/>
      </w:pPr>
      <w:r>
        <w:rPr>
          <w:b/>
          <w:bCs/>
        </w:rPr>
        <w:t xml:space="preserve"> </w:t>
      </w: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Отношения</w:t>
      </w:r>
      <w:r>
        <w:rPr>
          <w:rFonts w:ascii="Times New Roman" w:hAnsi="Times New Roman"/>
          <w:b/>
          <w:i w:val="0"/>
          <w:color w:val="auto"/>
        </w:rPr>
        <w:t xml:space="preserve"> (19ч)</w:t>
      </w:r>
    </w:p>
    <w:p w:rsidR="007422A3" w:rsidRPr="00385AD0" w:rsidRDefault="007422A3" w:rsidP="007422A3">
      <w:pPr>
        <w:ind w:firstLine="709"/>
        <w:jc w:val="both"/>
        <w:rPr>
          <w:b/>
          <w:bCs/>
        </w:rPr>
      </w:pPr>
      <w:r w:rsidRPr="00385AD0">
        <w:rPr>
          <w:b/>
          <w:bCs/>
        </w:rPr>
        <w:t>Равенство фигур</w:t>
      </w:r>
    </w:p>
    <w:p w:rsidR="007422A3" w:rsidRPr="00385AD0" w:rsidRDefault="007422A3" w:rsidP="007422A3">
      <w:pPr>
        <w:ind w:firstLine="709"/>
        <w:jc w:val="both"/>
        <w:rPr>
          <w:i/>
          <w:iCs/>
        </w:rPr>
      </w:pPr>
      <w:r w:rsidRPr="00385AD0">
        <w:rPr>
          <w:bCs/>
        </w:rPr>
        <w:t>С</w:t>
      </w:r>
      <w:r w:rsidRPr="00385AD0">
        <w:t xml:space="preserve">войства равных треугольников. Признаки равенства треугольников.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Параллельно</w:t>
      </w:r>
      <w:r w:rsidRPr="00385AD0">
        <w:rPr>
          <w:b/>
          <w:bCs/>
        </w:rPr>
        <w:softHyphen/>
        <w:t>сть прямых</w:t>
      </w:r>
    </w:p>
    <w:p w:rsidR="007422A3" w:rsidRPr="00385AD0" w:rsidRDefault="007422A3" w:rsidP="007422A3">
      <w:pPr>
        <w:ind w:firstLine="709"/>
        <w:jc w:val="both"/>
        <w:rPr>
          <w:i/>
          <w:iCs/>
        </w:rPr>
      </w:pPr>
      <w:r w:rsidRPr="00385AD0">
        <w:t xml:space="preserve">Признаки и свойства параллельных прямых. </w:t>
      </w:r>
      <w:r w:rsidRPr="00385AD0">
        <w:rPr>
          <w:i/>
        </w:rPr>
        <w:t>Аксиома параллельности Евклида</w:t>
      </w:r>
      <w:r w:rsidRPr="00385AD0">
        <w:t xml:space="preserve">. </w:t>
      </w:r>
      <w:r w:rsidRPr="00385AD0">
        <w:rPr>
          <w:i/>
        </w:rPr>
        <w:t>Теорема Фалеса</w:t>
      </w:r>
      <w:r w:rsidRPr="00385AD0">
        <w:t>.</w:t>
      </w:r>
    </w:p>
    <w:p w:rsidR="007422A3" w:rsidRPr="00385AD0" w:rsidRDefault="007422A3" w:rsidP="007422A3">
      <w:pPr>
        <w:ind w:firstLine="709"/>
        <w:jc w:val="both"/>
        <w:rPr>
          <w:b/>
          <w:bCs/>
        </w:rPr>
      </w:pPr>
      <w:r w:rsidRPr="00385AD0">
        <w:rPr>
          <w:b/>
          <w:bCs/>
        </w:rPr>
        <w:t>Перпендикулярные прямые</w:t>
      </w:r>
    </w:p>
    <w:p w:rsidR="007422A3" w:rsidRDefault="007422A3" w:rsidP="007422A3">
      <w:pPr>
        <w:ind w:firstLine="709"/>
        <w:jc w:val="both"/>
      </w:pPr>
      <w:r w:rsidRPr="00385AD0">
        <w:rPr>
          <w:bCs/>
        </w:rPr>
        <w:t xml:space="preserve">Прямой угол. Перпендикуляр к прямой. Наклонная, проекция. Серединный перпендикуляр к отрезку. </w:t>
      </w:r>
      <w:r w:rsidRPr="00385AD0">
        <w:rPr>
          <w:i/>
        </w:rPr>
        <w:t>Свойства и признаки перпендикулярности</w:t>
      </w:r>
      <w:r w:rsidRPr="00385AD0">
        <w:t xml:space="preserve">. </w:t>
      </w:r>
    </w:p>
    <w:p w:rsidR="007422A3" w:rsidRPr="00385AD0" w:rsidRDefault="007422A3" w:rsidP="007422A3">
      <w:pPr>
        <w:ind w:firstLine="709"/>
        <w:jc w:val="both"/>
      </w:pP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Измерения и вычисления</w:t>
      </w:r>
      <w:r>
        <w:rPr>
          <w:rFonts w:ascii="Times New Roman" w:hAnsi="Times New Roman"/>
          <w:b/>
          <w:i w:val="0"/>
          <w:color w:val="auto"/>
        </w:rPr>
        <w:t xml:space="preserve"> (11ч)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Величины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Понятие величины. Длина. Измерение длины. Единицы измерения длины. Величина угла. Градусная мера угла.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Измерения и вычисления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Инструменты для измерений и построений; измерение и вычисление углов, длин (расстояний), площадей. </w:t>
      </w:r>
      <w:r>
        <w:t xml:space="preserve">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Расстояния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Расстояние между точками. Расстояние от точки до прямой. </w:t>
      </w:r>
      <w:r w:rsidRPr="00385AD0">
        <w:rPr>
          <w:i/>
        </w:rPr>
        <w:t>Расстояние между фигурами</w:t>
      </w:r>
      <w:r w:rsidRPr="00385AD0">
        <w:t xml:space="preserve">. </w:t>
      </w:r>
    </w:p>
    <w:p w:rsidR="007422A3" w:rsidRPr="00385AD0" w:rsidRDefault="007422A3" w:rsidP="007422A3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Геометрические построения</w:t>
      </w:r>
    </w:p>
    <w:p w:rsidR="007422A3" w:rsidRPr="00385AD0" w:rsidRDefault="007422A3" w:rsidP="007422A3">
      <w:pPr>
        <w:ind w:firstLine="709"/>
        <w:jc w:val="both"/>
      </w:pPr>
      <w:r w:rsidRPr="00385AD0">
        <w:t>Геометрические построения для иллюстрации свойств геометрических фигур.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t xml:space="preserve">Инструменты для построений: циркуль, линейка, угольник. </w:t>
      </w:r>
      <w:r w:rsidRPr="00385AD0">
        <w:rPr>
          <w:i/>
        </w:rPr>
        <w:t xml:space="preserve">Простейшие построения циркулем и линейкой: построение биссектрисы угла, перпендикуляра к прямой, угла, равного данному, 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Построение треугольников по трём сторонам, двум сторонам и углу между ними, стороне и двум прилежащим к ней углам.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Деление отрезка в данном отношении.</w:t>
      </w:r>
    </w:p>
    <w:p w:rsidR="007422A3" w:rsidRPr="00385AD0" w:rsidRDefault="007422A3" w:rsidP="007422A3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7422A3" w:rsidRPr="007422A3" w:rsidRDefault="007422A3" w:rsidP="007422A3">
      <w:pPr>
        <w:pStyle w:val="3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405513924"/>
      <w:bookmarkStart w:id="21" w:name="_Toc284662802"/>
      <w:bookmarkStart w:id="22" w:name="_Toc284663429"/>
      <w:r w:rsidRPr="007422A3">
        <w:rPr>
          <w:rFonts w:ascii="Times New Roman" w:hAnsi="Times New Roman" w:cs="Times New Roman"/>
          <w:color w:val="auto"/>
          <w:sz w:val="24"/>
          <w:szCs w:val="24"/>
        </w:rPr>
        <w:t>История математики</w:t>
      </w:r>
      <w:bookmarkEnd w:id="20"/>
      <w:bookmarkEnd w:id="21"/>
      <w:bookmarkEnd w:id="22"/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lastRenderedPageBreak/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Зарождение алгебры в недрах арифметики. Ал-Хорезми. Рождение буквенной символики. П.Ферма, Ф. Виет, Р. Декарт. История вопроса о нахождении формул корней алгебраических уравнений степеней, больших четырёх. Н. Тарталья, Дж. </w:t>
      </w:r>
      <w:proofErr w:type="spellStart"/>
      <w:r w:rsidRPr="00385AD0">
        <w:rPr>
          <w:i/>
        </w:rPr>
        <w:t>Кардано</w:t>
      </w:r>
      <w:proofErr w:type="spellEnd"/>
      <w:r w:rsidRPr="00385AD0">
        <w:rPr>
          <w:i/>
        </w:rPr>
        <w:t xml:space="preserve">, Н.Х. Абель, </w:t>
      </w:r>
      <w:proofErr w:type="spellStart"/>
      <w:r w:rsidRPr="00385AD0">
        <w:rPr>
          <w:i/>
        </w:rPr>
        <w:t>Э.Галуа</w:t>
      </w:r>
      <w:proofErr w:type="spellEnd"/>
      <w:r w:rsidRPr="00385AD0">
        <w:rPr>
          <w:i/>
        </w:rPr>
        <w:t>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Истоки теории вероятностей: страховое дело, азартные игры. П. Ферма, Б.Паскаль, Я. Бернулли, А.Н.Колмогоров.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385AD0">
        <w:rPr>
          <w:i/>
        </w:rPr>
        <w:t>Триссекция</w:t>
      </w:r>
      <w:proofErr w:type="spellEnd"/>
      <w:r w:rsidRPr="00385AD0">
        <w:rPr>
          <w:i/>
        </w:rPr>
        <w:t xml:space="preserve"> угла. Квадратура круга. Удвоение куба. История числа π</w:t>
      </w:r>
      <w:r w:rsidRPr="00385AD0">
        <w:rPr>
          <w:i/>
          <w:color w:val="FF0000"/>
        </w:rPr>
        <w:t xml:space="preserve">. </w:t>
      </w:r>
      <w:r w:rsidRPr="00385AD0">
        <w:rPr>
          <w:i/>
        </w:rPr>
        <w:t>Золотое сечение. «Начала» Евклида. Л Эйлер, Н.И.Лобачевский. История пятого постулата.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Геометрия и искусство. Геометрические закономерности окружающего мира.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Роль российских учёных в развитии математики: Л.Эйлер. Н.И.Лобачевский, П.Л.Чебышев, С. Ковалевская, А.Н.Колмогоров. </w:t>
      </w:r>
    </w:p>
    <w:p w:rsidR="007422A3" w:rsidRDefault="007422A3" w:rsidP="007422A3">
      <w:pPr>
        <w:rPr>
          <w:i/>
        </w:rPr>
      </w:pPr>
      <w:r w:rsidRPr="00385AD0">
        <w:rPr>
          <w:i/>
        </w:rPr>
        <w:t xml:space="preserve">Математика в развитии России: Петр </w:t>
      </w:r>
      <w:r w:rsidRPr="00385AD0">
        <w:rPr>
          <w:i/>
          <w:lang w:val="en-US"/>
        </w:rPr>
        <w:t>I</w:t>
      </w:r>
      <w:r w:rsidRPr="00385AD0">
        <w:rPr>
          <w:i/>
        </w:rPr>
        <w:t xml:space="preserve">, школа математических и </w:t>
      </w:r>
      <w:proofErr w:type="spellStart"/>
      <w:r w:rsidRPr="00385AD0">
        <w:rPr>
          <w:i/>
        </w:rPr>
        <w:t>навигацких</w:t>
      </w:r>
      <w:proofErr w:type="spellEnd"/>
      <w:r w:rsidRPr="00385AD0">
        <w:rPr>
          <w:i/>
        </w:rPr>
        <w:t xml:space="preserve"> наук, развитие российского флота, А.Н.Крылов. Космическая программа и М.В.Келдыш</w:t>
      </w:r>
    </w:p>
    <w:p w:rsidR="007422A3" w:rsidRDefault="007422A3" w:rsidP="007422A3">
      <w:pPr>
        <w:rPr>
          <w:i/>
        </w:rPr>
      </w:pPr>
    </w:p>
    <w:p w:rsidR="007422A3" w:rsidRPr="005F33F0" w:rsidRDefault="007422A3" w:rsidP="007422A3">
      <w:pPr>
        <w:pStyle w:val="2"/>
        <w:spacing w:line="240" w:lineRule="auto"/>
        <w:jc w:val="center"/>
        <w:rPr>
          <w:color w:val="auto"/>
          <w:sz w:val="24"/>
          <w:szCs w:val="24"/>
        </w:rPr>
      </w:pPr>
      <w:r w:rsidRPr="005F33F0">
        <w:rPr>
          <w:color w:val="auto"/>
          <w:sz w:val="24"/>
          <w:szCs w:val="24"/>
        </w:rPr>
        <w:t>Содержание курса математики в  8 класс</w:t>
      </w:r>
    </w:p>
    <w:p w:rsidR="007422A3" w:rsidRPr="00385AD0" w:rsidRDefault="007422A3" w:rsidP="007422A3">
      <w:pPr>
        <w:pStyle w:val="2"/>
        <w:spacing w:line="240" w:lineRule="auto"/>
        <w:jc w:val="center"/>
        <w:rPr>
          <w:sz w:val="24"/>
          <w:szCs w:val="24"/>
        </w:rPr>
      </w:pPr>
    </w:p>
    <w:p w:rsidR="007422A3" w:rsidRPr="007422A3" w:rsidRDefault="007422A3" w:rsidP="007422A3">
      <w:pPr>
        <w:pStyle w:val="3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22A3">
        <w:rPr>
          <w:rFonts w:ascii="Times New Roman" w:hAnsi="Times New Roman" w:cs="Times New Roman"/>
          <w:color w:val="auto"/>
          <w:sz w:val="24"/>
          <w:szCs w:val="24"/>
        </w:rPr>
        <w:t>Алгебра</w:t>
      </w: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Числа</w:t>
      </w:r>
      <w:r>
        <w:rPr>
          <w:rFonts w:ascii="Times New Roman" w:hAnsi="Times New Roman"/>
          <w:b/>
          <w:i w:val="0"/>
          <w:color w:val="auto"/>
        </w:rPr>
        <w:t xml:space="preserve"> (2ч)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Рациональные числа</w:t>
      </w:r>
      <w:r>
        <w:rPr>
          <w:b/>
          <w:bCs/>
        </w:rPr>
        <w:t xml:space="preserve"> (1ч)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Множество рациональных чисел. Сравнение рациональных чисел. Действия с рациональными числами. </w:t>
      </w:r>
      <w:r w:rsidRPr="00385AD0">
        <w:rPr>
          <w:i/>
        </w:rPr>
        <w:t>Представление рационального числа десятичной дробью</w:t>
      </w:r>
      <w:r w:rsidRPr="00385AD0">
        <w:t xml:space="preserve">.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Иррациональные числа</w:t>
      </w:r>
      <w:r>
        <w:rPr>
          <w:b/>
          <w:bCs/>
        </w:rPr>
        <w:t xml:space="preserve"> (1ч)</w:t>
      </w:r>
    </w:p>
    <w:p w:rsidR="007422A3" w:rsidRDefault="007422A3" w:rsidP="007422A3">
      <w:pPr>
        <w:ind w:firstLine="709"/>
        <w:jc w:val="both"/>
        <w:rPr>
          <w:bCs/>
        </w:rPr>
      </w:pPr>
      <w:r w:rsidRPr="00385AD0">
        <w:t>Понятие иррационального числа. Распознавани</w:t>
      </w:r>
      <w:r>
        <w:t xml:space="preserve">е иррациональных чисел. Примеры </w:t>
      </w:r>
      <w:r w:rsidRPr="00385AD0">
        <w:t>доказательств в алгебре. Иррациональность числа</w:t>
      </w:r>
      <w:r w:rsidRPr="00385AD0">
        <w:rPr>
          <w:i/>
          <w:position w:val="-6"/>
        </w:rPr>
        <w:object w:dxaOrig="380" w:dyaOrig="340">
          <v:shape id="_x0000_i1035" type="#_x0000_t75" style="width:21.55pt;height:21.55pt" o:ole="">
            <v:imagedata r:id="rId25" o:title=""/>
          </v:shape>
          <o:OLEObject Type="Embed" ProgID="Equation.DSMT4" ShapeID="_x0000_i1035" DrawAspect="Content" ObjectID="_1545053160" r:id="rId26"/>
        </w:object>
      </w:r>
      <w:r w:rsidRPr="00385AD0">
        <w:rPr>
          <w:i/>
        </w:rPr>
        <w:t xml:space="preserve">. </w:t>
      </w:r>
      <w:r w:rsidRPr="00385AD0">
        <w:t>Применение в геометрии</w:t>
      </w:r>
      <w:r w:rsidRPr="00385AD0">
        <w:rPr>
          <w:i/>
        </w:rPr>
        <w:t>.</w:t>
      </w:r>
      <w:r>
        <w:rPr>
          <w:i/>
        </w:rPr>
        <w:t xml:space="preserve"> </w:t>
      </w:r>
      <w:r w:rsidRPr="00385AD0">
        <w:rPr>
          <w:i/>
        </w:rPr>
        <w:t>Сравнение иррациональных чисел.</w:t>
      </w:r>
      <w:r>
        <w:rPr>
          <w:i/>
        </w:rPr>
        <w:t xml:space="preserve"> </w:t>
      </w:r>
      <w:r w:rsidRPr="00385AD0">
        <w:rPr>
          <w:bCs/>
          <w:i/>
        </w:rPr>
        <w:t>Множество действительных чисел</w:t>
      </w:r>
      <w:r w:rsidRPr="00385AD0">
        <w:rPr>
          <w:bCs/>
        </w:rPr>
        <w:t>.</w:t>
      </w:r>
    </w:p>
    <w:p w:rsidR="007422A3" w:rsidRPr="00385AD0" w:rsidRDefault="007422A3" w:rsidP="007422A3">
      <w:pPr>
        <w:ind w:firstLine="709"/>
        <w:jc w:val="both"/>
        <w:rPr>
          <w:bCs/>
        </w:rPr>
      </w:pPr>
    </w:p>
    <w:p w:rsidR="007422A3" w:rsidRPr="00BA659A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Тождественные преобразования</w:t>
      </w:r>
      <w:r>
        <w:rPr>
          <w:rFonts w:ascii="Times New Roman" w:hAnsi="Times New Roman"/>
          <w:b/>
          <w:i w:val="0"/>
          <w:color w:val="auto"/>
        </w:rPr>
        <w:t xml:space="preserve"> (44ч)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Дробно-рациональные выражения</w:t>
      </w:r>
      <w:r>
        <w:rPr>
          <w:b/>
          <w:bCs/>
        </w:rPr>
        <w:t xml:space="preserve"> (29ч)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t xml:space="preserve">Степень с целым показателем. Преобразование дробно-линейных выражений: сложение, умножение, деление. </w:t>
      </w:r>
      <w:r w:rsidRPr="00385AD0">
        <w:rPr>
          <w:i/>
        </w:rPr>
        <w:t>Алгебраическая дробь.</w:t>
      </w:r>
      <w:r>
        <w:rPr>
          <w:i/>
        </w:rPr>
        <w:t xml:space="preserve"> </w:t>
      </w:r>
      <w:r w:rsidRPr="00385AD0">
        <w:rPr>
          <w:i/>
        </w:rPr>
        <w:t>Допустимые значения переменных в дробно-рациональных выражениях</w:t>
      </w:r>
      <w:r w:rsidRPr="00385AD0">
        <w:t xml:space="preserve">. </w:t>
      </w:r>
      <w:r w:rsidRPr="00385AD0">
        <w:rPr>
          <w:i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i/>
        </w:rPr>
        <w:t>Преобразование выражений, содержащих знак модуля.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Квадратные корни</w:t>
      </w:r>
      <w:r>
        <w:rPr>
          <w:b/>
        </w:rPr>
        <w:t xml:space="preserve"> (15ч)</w:t>
      </w:r>
    </w:p>
    <w:p w:rsidR="007422A3" w:rsidRDefault="007422A3" w:rsidP="007422A3">
      <w:pPr>
        <w:ind w:firstLine="709"/>
        <w:jc w:val="both"/>
      </w:pPr>
      <w:r w:rsidRPr="00385AD0"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385AD0">
        <w:rPr>
          <w:i/>
        </w:rPr>
        <w:t>внесение множителя под знак корня</w:t>
      </w:r>
      <w:r w:rsidRPr="00385AD0">
        <w:t xml:space="preserve">. </w:t>
      </w:r>
    </w:p>
    <w:p w:rsidR="007422A3" w:rsidRPr="00385AD0" w:rsidRDefault="007422A3" w:rsidP="007422A3">
      <w:pPr>
        <w:ind w:firstLine="709"/>
        <w:jc w:val="both"/>
      </w:pPr>
    </w:p>
    <w:p w:rsidR="007422A3" w:rsidRPr="00BA659A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Уравнения и неравенства</w:t>
      </w:r>
      <w:r>
        <w:rPr>
          <w:rFonts w:ascii="Times New Roman" w:hAnsi="Times New Roman"/>
          <w:b/>
          <w:i w:val="0"/>
          <w:color w:val="auto"/>
        </w:rPr>
        <w:t xml:space="preserve"> (42ч)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Квадратное уравнение и его корни</w:t>
      </w:r>
      <w:r>
        <w:rPr>
          <w:b/>
          <w:bCs/>
        </w:rPr>
        <w:t xml:space="preserve"> (13ч)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385AD0">
        <w:rPr>
          <w:i/>
        </w:rPr>
        <w:t>Теорема Виета. Теорема, обратная теореме Виета.</w:t>
      </w:r>
      <w:r w:rsidRPr="00385AD0">
        <w:t xml:space="preserve"> Решение квадратных уравнений:</w:t>
      </w:r>
      <w:r>
        <w:t xml:space="preserve"> </w:t>
      </w:r>
      <w:r w:rsidRPr="00385AD0">
        <w:t>использование формулы для нахождения корней</w:t>
      </w:r>
      <w:r w:rsidRPr="00385AD0">
        <w:rPr>
          <w:i/>
        </w:rPr>
        <w:t>, графический метод решения, разложение на множители, подбор корней с использованием теоремы Виета</w:t>
      </w:r>
      <w:r w:rsidRPr="00385AD0">
        <w:t xml:space="preserve">. </w:t>
      </w:r>
      <w:r w:rsidRPr="00385AD0">
        <w:rPr>
          <w:i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b/>
        </w:rPr>
        <w:t>Дробно-рациональные уравнения</w:t>
      </w:r>
      <w:r>
        <w:rPr>
          <w:b/>
        </w:rPr>
        <w:t xml:space="preserve"> (10ч)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t xml:space="preserve">Решение простейших дробно-линейных уравнений. </w:t>
      </w:r>
      <w:r w:rsidRPr="00385AD0">
        <w:rPr>
          <w:i/>
        </w:rPr>
        <w:t xml:space="preserve">Решение дробно-рациональных уравнений. 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i/>
        </w:rPr>
        <w:t xml:space="preserve">Простейшие иррациональные уравнения </w:t>
      </w:r>
      <w:proofErr w:type="gramStart"/>
      <w:r w:rsidRPr="00385AD0">
        <w:rPr>
          <w:i/>
        </w:rPr>
        <w:t xml:space="preserve">вида </w:t>
      </w:r>
      <w:r w:rsidRPr="00385AD0">
        <w:rPr>
          <w:position w:val="-16"/>
        </w:rPr>
        <w:object w:dxaOrig="1120" w:dyaOrig="460">
          <v:shape id="_x0000_i1036" type="#_x0000_t75" style="width:57.25pt;height:21.55pt" o:ole="">
            <v:imagedata r:id="rId5" o:title=""/>
          </v:shape>
          <o:OLEObject Type="Embed" ProgID="Equation.DSMT4" ShapeID="_x0000_i1036" DrawAspect="Content" ObjectID="_1545053161" r:id="rId27"/>
        </w:object>
      </w:r>
      <w:r w:rsidRPr="00385AD0">
        <w:t>,</w:t>
      </w:r>
      <w:proofErr w:type="gramEnd"/>
      <w:r w:rsidRPr="00385AD0">
        <w:t xml:space="preserve"> </w:t>
      </w:r>
      <w:r w:rsidRPr="00385AD0">
        <w:rPr>
          <w:position w:val="-16"/>
        </w:rPr>
        <w:object w:dxaOrig="1680" w:dyaOrig="460">
          <v:shape id="_x0000_i1037" type="#_x0000_t75" style="width:86.75pt;height:21.55pt" o:ole="">
            <v:imagedata r:id="rId7" o:title=""/>
          </v:shape>
          <o:OLEObject Type="Embed" ProgID="Equation.DSMT4" ShapeID="_x0000_i1037" DrawAspect="Content" ObjectID="_1545053162" r:id="rId28"/>
        </w:object>
      </w:r>
      <w:r w:rsidRPr="00385AD0">
        <w:t>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Уравнения </w:t>
      </w:r>
      <w:proofErr w:type="gramStart"/>
      <w:r w:rsidRPr="00385AD0">
        <w:rPr>
          <w:i/>
        </w:rPr>
        <w:t xml:space="preserve">вида </w:t>
      </w:r>
      <w:r w:rsidRPr="00385AD0">
        <w:rPr>
          <w:position w:val="-6"/>
        </w:rPr>
        <w:object w:dxaOrig="700" w:dyaOrig="360">
          <v:shape id="_x0000_i1038" type="#_x0000_t75" style="width:36.3pt;height:21.55pt" o:ole="">
            <v:imagedata r:id="rId29" o:title=""/>
          </v:shape>
          <o:OLEObject Type="Embed" ProgID="Equation.DSMT4" ShapeID="_x0000_i1038" DrawAspect="Content" ObjectID="_1545053163" r:id="rId30"/>
        </w:object>
      </w:r>
      <w:r w:rsidRPr="00385AD0">
        <w:t>.</w:t>
      </w:r>
      <w:proofErr w:type="gramEnd"/>
      <w:r>
        <w:t xml:space="preserve"> </w:t>
      </w:r>
      <w:r w:rsidRPr="00385AD0">
        <w:rPr>
          <w:i/>
        </w:rPr>
        <w:t>Уравнения в целых числах.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Неравенства</w:t>
      </w:r>
      <w:r>
        <w:rPr>
          <w:b/>
        </w:rPr>
        <w:t xml:space="preserve"> (15ч)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Неравенство с переменной. Строгие и нестрогие неравенства. </w:t>
      </w:r>
      <w:r w:rsidRPr="00385AD0">
        <w:rPr>
          <w:i/>
        </w:rPr>
        <w:t>Область определения неравенства (область допустимых значений переменной).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t>Решение линейных неравенств.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Квадратное неравенство и его решения</w:t>
      </w:r>
      <w:r w:rsidRPr="00385AD0">
        <w:t xml:space="preserve">. </w:t>
      </w:r>
      <w:r w:rsidRPr="00385AD0">
        <w:rPr>
          <w:i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Решение целых и дробно-рациональных неравенств методом интервалов.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Системы неравенств</w:t>
      </w:r>
      <w:r>
        <w:rPr>
          <w:b/>
        </w:rPr>
        <w:t xml:space="preserve"> (4ч)</w:t>
      </w:r>
    </w:p>
    <w:p w:rsidR="007422A3" w:rsidRDefault="007422A3" w:rsidP="007422A3">
      <w:pPr>
        <w:ind w:firstLine="709"/>
        <w:jc w:val="both"/>
      </w:pPr>
      <w:r w:rsidRPr="00385AD0">
        <w:t xml:space="preserve">Системы неравенств с одной переменной. Решение систем неравенств с одной переменной: линейных, </w:t>
      </w:r>
      <w:r w:rsidRPr="00385AD0">
        <w:rPr>
          <w:i/>
        </w:rPr>
        <w:t>квадратных.</w:t>
      </w:r>
      <w:r w:rsidRPr="00385AD0">
        <w:t xml:space="preserve"> Изображение решения системы неравенств на числовой прямой. Запись решения системы неравенств.</w:t>
      </w:r>
    </w:p>
    <w:p w:rsidR="007422A3" w:rsidRPr="00385AD0" w:rsidRDefault="007422A3" w:rsidP="007422A3">
      <w:pPr>
        <w:ind w:firstLine="709"/>
        <w:jc w:val="both"/>
      </w:pPr>
    </w:p>
    <w:p w:rsidR="007422A3" w:rsidRPr="00BA659A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Функции</w:t>
      </w:r>
      <w:r>
        <w:rPr>
          <w:rFonts w:ascii="Times New Roman" w:hAnsi="Times New Roman"/>
          <w:b/>
          <w:i w:val="0"/>
          <w:color w:val="auto"/>
        </w:rPr>
        <w:t xml:space="preserve"> (5ч)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Обратная пропорциональность</w:t>
      </w:r>
      <w:r>
        <w:rPr>
          <w:b/>
          <w:bCs/>
        </w:rPr>
        <w:t xml:space="preserve"> (2ч)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Свойства </w:t>
      </w:r>
      <w:proofErr w:type="gramStart"/>
      <w:r w:rsidRPr="00385AD0">
        <w:t xml:space="preserve">функции </w:t>
      </w:r>
      <w:r w:rsidRPr="00385AD0">
        <w:rPr>
          <w:position w:val="-24"/>
        </w:rPr>
        <w:object w:dxaOrig="620" w:dyaOrig="620">
          <v:shape id="_x0000_i1039" type="#_x0000_t75" style="width:30.05pt;height:30.05pt" o:ole="">
            <v:imagedata r:id="rId31" o:title=""/>
          </v:shape>
          <o:OLEObject Type="Embed" ProgID="Equation.DSMT4" ShapeID="_x0000_i1039" DrawAspect="Content" ObjectID="_1545053164" r:id="rId32"/>
        </w:object>
      </w:r>
      <w:r w:rsidRPr="00385AD0">
        <w:fldChar w:fldCharType="begin"/>
      </w:r>
      <w:r w:rsidRPr="00385AD0">
        <w:instrText xml:space="preserve"> QUOTE </w:instrText>
      </w:r>
      <w:r w:rsidRPr="00385AD0">
        <w:rPr>
          <w:noProof/>
          <w:position w:val="-15"/>
        </w:rPr>
        <w:drawing>
          <wp:inline distT="0" distB="0" distL="0" distR="0">
            <wp:extent cx="410845" cy="306070"/>
            <wp:effectExtent l="0" t="0" r="8255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AD0">
        <w:fldChar w:fldCharType="end"/>
      </w:r>
      <w:r w:rsidRPr="00385AD0">
        <w:t>.</w:t>
      </w:r>
      <w:proofErr w:type="gramEnd"/>
      <w:r w:rsidRPr="00385AD0">
        <w:t xml:space="preserve"> Гипербола. </w:t>
      </w:r>
    </w:p>
    <w:p w:rsidR="007422A3" w:rsidRDefault="007422A3" w:rsidP="007422A3">
      <w:pPr>
        <w:ind w:firstLine="709"/>
        <w:jc w:val="both"/>
        <w:rPr>
          <w:i/>
        </w:rPr>
      </w:pPr>
      <w:r w:rsidRPr="00385AD0">
        <w:rPr>
          <w:b/>
          <w:i/>
        </w:rPr>
        <w:t>Графики функций</w:t>
      </w:r>
      <w:r w:rsidRPr="00385AD0">
        <w:rPr>
          <w:i/>
        </w:rPr>
        <w:t xml:space="preserve">. </w:t>
      </w:r>
      <w:r w:rsidRPr="00757FAD">
        <w:rPr>
          <w:b/>
          <w:i/>
        </w:rPr>
        <w:t>(3ч</w:t>
      </w:r>
      <w:r>
        <w:rPr>
          <w:i/>
        </w:rPr>
        <w:t>)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Преобразование графика </w:t>
      </w:r>
      <w:proofErr w:type="gramStart"/>
      <w:r w:rsidRPr="00385AD0">
        <w:rPr>
          <w:i/>
        </w:rPr>
        <w:t xml:space="preserve">функции </w:t>
      </w:r>
      <w:r w:rsidRPr="00385AD0">
        <w:rPr>
          <w:i/>
          <w:position w:val="-10"/>
        </w:rPr>
        <w:object w:dxaOrig="920" w:dyaOrig="320">
          <v:shape id="_x0000_i1040" type="#_x0000_t75" style="width:41.95pt;height:14.75pt" o:ole="">
            <v:imagedata r:id="rId34" o:title=""/>
          </v:shape>
          <o:OLEObject Type="Embed" ProgID="Equation.DSMT4" ShapeID="_x0000_i1040" DrawAspect="Content" ObjectID="_1545053165" r:id="rId35"/>
        </w:object>
      </w:r>
      <w:r w:rsidRPr="00385AD0">
        <w:rPr>
          <w:i/>
        </w:rPr>
        <w:t xml:space="preserve"> для</w:t>
      </w:r>
      <w:proofErr w:type="gramEnd"/>
      <w:r w:rsidRPr="00385AD0">
        <w:rPr>
          <w:i/>
        </w:rPr>
        <w:t xml:space="preserve"> построения графиков функций вида </w:t>
      </w:r>
      <w:r w:rsidRPr="00385AD0">
        <w:rPr>
          <w:i/>
          <w:position w:val="-12"/>
        </w:rPr>
        <w:object w:dxaOrig="1780" w:dyaOrig="380">
          <v:shape id="_x0000_i1041" type="#_x0000_t75" style="width:93.55pt;height:21.55pt" o:ole="">
            <v:imagedata r:id="rId20" o:title=""/>
          </v:shape>
          <o:OLEObject Type="Embed" ProgID="Equation.DSMT4" ShapeID="_x0000_i1041" DrawAspect="Content" ObjectID="_1545053166" r:id="rId36"/>
        </w:object>
      </w:r>
      <w:r w:rsidRPr="00385AD0">
        <w:rPr>
          <w:i/>
        </w:rPr>
        <w:t>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Графики </w:t>
      </w:r>
      <w:proofErr w:type="gramStart"/>
      <w:r w:rsidRPr="00385AD0">
        <w:rPr>
          <w:i/>
        </w:rPr>
        <w:t xml:space="preserve">функций </w:t>
      </w:r>
      <w:r w:rsidRPr="00385AD0">
        <w:rPr>
          <w:position w:val="-24"/>
        </w:rPr>
        <w:object w:dxaOrig="1300" w:dyaOrig="620">
          <v:shape id="_x0000_i1042" type="#_x0000_t75" style="width:65.2pt;height:30.05pt" o:ole="">
            <v:imagedata r:id="rId11" o:title=""/>
          </v:shape>
          <o:OLEObject Type="Embed" ProgID="Equation.DSMT4" ShapeID="_x0000_i1042" DrawAspect="Content" ObjectID="_1545053167" r:id="rId37"/>
        </w:object>
      </w:r>
      <w:r w:rsidRPr="00385AD0">
        <w:t>,</w:t>
      </w:r>
      <w:proofErr w:type="gramEnd"/>
      <w:r w:rsidRPr="00385AD0">
        <w:t xml:space="preserve"> </w:t>
      </w:r>
      <w:r w:rsidRPr="00385AD0">
        <w:rPr>
          <w:position w:val="-10"/>
        </w:rPr>
        <w:object w:dxaOrig="760" w:dyaOrig="380">
          <v:shape id="_x0000_i1043" type="#_x0000_t75" style="width:35.7pt;height:21.55pt" o:ole="">
            <v:imagedata r:id="rId13" o:title=""/>
          </v:shape>
          <o:OLEObject Type="Embed" ProgID="Equation.DSMT4" ShapeID="_x0000_i1043" DrawAspect="Content" ObjectID="_1545053168" r:id="rId38"/>
        </w:object>
      </w:r>
      <w:r w:rsidRPr="00385AD0">
        <w:fldChar w:fldCharType="begin"/>
      </w:r>
      <w:r w:rsidRPr="00385AD0">
        <w:instrText xml:space="preserve"> QUOTE  </w:instrText>
      </w:r>
      <w:r w:rsidRPr="00385AD0">
        <w:fldChar w:fldCharType="end"/>
      </w:r>
      <w:r w:rsidRPr="00385AD0">
        <w:t>,</w:t>
      </w:r>
      <w:r w:rsidRPr="00385AD0">
        <w:rPr>
          <w:bCs/>
          <w:position w:val="-10"/>
        </w:rPr>
        <w:object w:dxaOrig="760" w:dyaOrig="380">
          <v:shape id="_x0000_i1044" type="#_x0000_t75" style="width:35.7pt;height:21.55pt" o:ole="">
            <v:imagedata r:id="rId15" o:title=""/>
          </v:shape>
          <o:OLEObject Type="Embed" ProgID="Equation.DSMT4" ShapeID="_x0000_i1044" DrawAspect="Content" ObjectID="_1545053169" r:id="rId39"/>
        </w:object>
      </w:r>
      <w:r w:rsidR="000709C5">
        <w:fldChar w:fldCharType="begin"/>
      </w:r>
      <w:r w:rsidR="000709C5">
        <w:fldChar w:fldCharType="separate"/>
      </w:r>
      <w:r w:rsidRPr="00385AD0">
        <w:rPr>
          <w:bCs/>
          <w:noProof/>
          <w:position w:val="-10"/>
        </w:rPr>
        <w:drawing>
          <wp:inline distT="0" distB="0" distL="0" distR="0">
            <wp:extent cx="478155" cy="245110"/>
            <wp:effectExtent l="0" t="0" r="0" b="254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9C5">
        <w:rPr>
          <w:bCs/>
          <w:noProof/>
          <w:position w:val="-10"/>
        </w:rPr>
        <w:fldChar w:fldCharType="end"/>
      </w:r>
      <w:r w:rsidRPr="00385AD0">
        <w:rPr>
          <w:bCs/>
        </w:rPr>
        <w:t xml:space="preserve">, </w:t>
      </w:r>
      <w:r w:rsidRPr="00385AD0">
        <w:rPr>
          <w:bCs/>
          <w:position w:val="-12"/>
        </w:rPr>
        <w:object w:dxaOrig="660" w:dyaOrig="380">
          <v:shape id="_x0000_i1045" type="#_x0000_t75" style="width:36.3pt;height:21.55pt" o:ole="">
            <v:imagedata r:id="rId18" o:title=""/>
          </v:shape>
          <o:OLEObject Type="Embed" ProgID="Equation.DSMT4" ShapeID="_x0000_i1045" DrawAspect="Content" ObjectID="_1545053170" r:id="rId40"/>
        </w:object>
      </w:r>
      <w:r w:rsidRPr="00385AD0">
        <w:rPr>
          <w:bCs/>
          <w:i/>
        </w:rPr>
        <w:t xml:space="preserve">. </w:t>
      </w:r>
    </w:p>
    <w:p w:rsidR="007422A3" w:rsidRPr="00385AD0" w:rsidRDefault="007422A3" w:rsidP="007422A3">
      <w:pPr>
        <w:ind w:firstLine="709"/>
        <w:jc w:val="both"/>
      </w:pPr>
      <w:r>
        <w:rPr>
          <w:b/>
        </w:rPr>
        <w:t xml:space="preserve"> </w:t>
      </w: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Решение текстовых задач</w:t>
      </w:r>
      <w:r>
        <w:rPr>
          <w:rFonts w:ascii="Times New Roman" w:hAnsi="Times New Roman"/>
          <w:b/>
          <w:i w:val="0"/>
          <w:color w:val="auto"/>
        </w:rPr>
        <w:t>(5ч)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Задачи на все арифметические действия</w:t>
      </w:r>
    </w:p>
    <w:p w:rsidR="007422A3" w:rsidRPr="00385AD0" w:rsidRDefault="007422A3" w:rsidP="007422A3">
      <w:pPr>
        <w:ind w:firstLine="709"/>
        <w:jc w:val="both"/>
      </w:pPr>
      <w:r w:rsidRPr="00385AD0">
        <w:t>Решение текстовых задач арифметическим способом</w:t>
      </w:r>
      <w:r w:rsidRPr="00385AD0">
        <w:rPr>
          <w:i/>
        </w:rPr>
        <w:t xml:space="preserve">. </w:t>
      </w:r>
      <w:r w:rsidRPr="00385AD0">
        <w:t xml:space="preserve">Использование таблиц, схем, чертежей, других средств представления данных при решении задачи.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Задачи на движение, работу и покупки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Анализ возможных ситуаций взаимного расположения объектов при их движении, соотношения объёмов выполняемых работ при совместной работе. 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Задачи на части, доли, проценты</w:t>
      </w:r>
    </w:p>
    <w:p w:rsidR="007422A3" w:rsidRPr="00385AD0" w:rsidRDefault="007422A3" w:rsidP="007422A3">
      <w:pPr>
        <w:ind w:firstLine="709"/>
        <w:jc w:val="both"/>
      </w:pPr>
      <w:r w:rsidRPr="00385AD0">
        <w:lastRenderedPageBreak/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Логические задачи</w:t>
      </w:r>
    </w:p>
    <w:p w:rsidR="007422A3" w:rsidRPr="00385AD0" w:rsidRDefault="007422A3" w:rsidP="007422A3">
      <w:pPr>
        <w:ind w:firstLine="709"/>
        <w:jc w:val="both"/>
        <w:rPr>
          <w:bCs/>
        </w:rPr>
      </w:pPr>
      <w:r w:rsidRPr="00385AD0">
        <w:rPr>
          <w:bCs/>
        </w:rPr>
        <w:t xml:space="preserve">Решение логических задач. </w:t>
      </w:r>
      <w:r w:rsidRPr="00385AD0">
        <w:rPr>
          <w:bCs/>
          <w:i/>
        </w:rPr>
        <w:t>Решение логических задач с помощью графов, таблиц</w:t>
      </w:r>
      <w:r w:rsidRPr="00385AD0">
        <w:rPr>
          <w:bCs/>
        </w:rPr>
        <w:t xml:space="preserve">. </w:t>
      </w:r>
    </w:p>
    <w:p w:rsidR="007422A3" w:rsidRDefault="007422A3" w:rsidP="007422A3">
      <w:pPr>
        <w:widowControl w:val="0"/>
        <w:ind w:firstLine="709"/>
        <w:jc w:val="both"/>
        <w:rPr>
          <w:bCs/>
          <w:i/>
        </w:rPr>
      </w:pPr>
      <w:r w:rsidRPr="00385AD0">
        <w:rPr>
          <w:b/>
        </w:rPr>
        <w:t xml:space="preserve">Основные методы решения текстовых задач: </w:t>
      </w:r>
      <w:r w:rsidRPr="00385AD0">
        <w:rPr>
          <w:bCs/>
        </w:rPr>
        <w:t xml:space="preserve">арифметический, алгебраический, перебор вариантов. </w:t>
      </w:r>
      <w:r w:rsidRPr="00385AD0">
        <w:rPr>
          <w:bCs/>
          <w:i/>
        </w:rPr>
        <w:t>Первичные представления о других методах решения задач (геометрические и графические методы).</w:t>
      </w:r>
    </w:p>
    <w:p w:rsidR="007422A3" w:rsidRPr="00385AD0" w:rsidRDefault="007422A3" w:rsidP="007422A3">
      <w:pPr>
        <w:widowControl w:val="0"/>
        <w:ind w:firstLine="709"/>
        <w:jc w:val="both"/>
        <w:rPr>
          <w:bCs/>
        </w:rPr>
      </w:pPr>
    </w:p>
    <w:p w:rsidR="007422A3" w:rsidRPr="007422A3" w:rsidRDefault="007422A3" w:rsidP="007422A3">
      <w:pPr>
        <w:pStyle w:val="3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22A3">
        <w:rPr>
          <w:rFonts w:ascii="Times New Roman" w:hAnsi="Times New Roman" w:cs="Times New Roman"/>
          <w:color w:val="auto"/>
          <w:sz w:val="24"/>
          <w:szCs w:val="24"/>
        </w:rPr>
        <w:t>Статистика и теория вероятностей (4ч)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Статистика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385AD0">
        <w:rPr>
          <w:i/>
        </w:rPr>
        <w:t>медиана</w:t>
      </w:r>
      <w:r w:rsidRPr="00385AD0">
        <w:t xml:space="preserve">, наибольшее и наименьшее значения. Меры рассеивания: размах, </w:t>
      </w:r>
      <w:r w:rsidRPr="00385AD0">
        <w:rPr>
          <w:i/>
        </w:rPr>
        <w:t>дисперсия и стандартное отклонение</w:t>
      </w:r>
      <w:r w:rsidRPr="00385AD0">
        <w:t xml:space="preserve">.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Случайная изменчивость. Изменчивость при измерениях. </w:t>
      </w:r>
      <w:r w:rsidRPr="00385AD0">
        <w:rPr>
          <w:i/>
        </w:rPr>
        <w:t>Решающие правила. Закономерности в изменчивых величинах</w:t>
      </w:r>
      <w:r w:rsidRPr="00385AD0">
        <w:t>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Случайные события</w:t>
      </w:r>
    </w:p>
    <w:p w:rsidR="007422A3" w:rsidRPr="00757FAD" w:rsidRDefault="007422A3" w:rsidP="007422A3">
      <w:pPr>
        <w:ind w:firstLine="709"/>
        <w:jc w:val="both"/>
      </w:pPr>
      <w:r w:rsidRPr="00385AD0"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385AD0">
        <w:rPr>
          <w:i/>
        </w:rPr>
        <w:t>Представление событий с помощью диаграмм Эйлера.</w:t>
      </w:r>
      <w:r>
        <w:rPr>
          <w:i/>
        </w:rPr>
        <w:t xml:space="preserve"> </w:t>
      </w:r>
      <w:r w:rsidRPr="00385AD0">
        <w:rPr>
          <w:i/>
        </w:rPr>
        <w:t>Противоположные события, объединение и пересечение событий. Правило сложения вероятностей</w:t>
      </w:r>
      <w:r w:rsidRPr="00385AD0">
        <w:t xml:space="preserve">. </w:t>
      </w:r>
      <w:r w:rsidRPr="00385AD0">
        <w:rPr>
          <w:i/>
        </w:rPr>
        <w:t>Случайный выбор.</w:t>
      </w:r>
      <w:r>
        <w:rPr>
          <w:i/>
        </w:rPr>
        <w:t xml:space="preserve"> </w:t>
      </w:r>
      <w:r w:rsidRPr="00385AD0">
        <w:rPr>
          <w:i/>
        </w:rPr>
        <w:t>Представление эксперимента в виде дерева.</w:t>
      </w:r>
      <w:r>
        <w:rPr>
          <w:i/>
        </w:rPr>
        <w:t xml:space="preserve"> </w:t>
      </w:r>
      <w:r w:rsidRPr="00385AD0">
        <w:rPr>
          <w:i/>
        </w:rPr>
        <w:t>Независимые события. Умножение вероятностей независимых событий</w:t>
      </w:r>
      <w:r w:rsidRPr="00385AD0">
        <w:t xml:space="preserve">. </w:t>
      </w:r>
      <w:r w:rsidRPr="00385AD0">
        <w:rPr>
          <w:i/>
        </w:rPr>
        <w:t>Последовательные независимые испытания.</w:t>
      </w:r>
      <w:r w:rsidRPr="00385AD0">
        <w:t xml:space="preserve"> Представление о независимых событиях в жизни.</w:t>
      </w:r>
    </w:p>
    <w:p w:rsidR="007422A3" w:rsidRPr="00385AD0" w:rsidRDefault="007422A3" w:rsidP="007422A3">
      <w:pPr>
        <w:ind w:firstLine="709"/>
        <w:jc w:val="both"/>
        <w:rPr>
          <w:b/>
          <w:i/>
        </w:rPr>
      </w:pPr>
      <w:r w:rsidRPr="00385AD0">
        <w:rPr>
          <w:b/>
          <w:i/>
        </w:rPr>
        <w:t>Случайные величины</w:t>
      </w:r>
    </w:p>
    <w:p w:rsidR="007422A3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7422A3" w:rsidRPr="00385AD0" w:rsidRDefault="007422A3" w:rsidP="007422A3">
      <w:pPr>
        <w:ind w:firstLine="709"/>
        <w:jc w:val="both"/>
        <w:rPr>
          <w:i/>
        </w:rPr>
      </w:pPr>
    </w:p>
    <w:p w:rsidR="007422A3" w:rsidRPr="007422A3" w:rsidRDefault="007422A3" w:rsidP="007422A3">
      <w:pPr>
        <w:pStyle w:val="3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22A3">
        <w:rPr>
          <w:rFonts w:ascii="Times New Roman" w:hAnsi="Times New Roman" w:cs="Times New Roman"/>
          <w:color w:val="auto"/>
          <w:sz w:val="28"/>
          <w:szCs w:val="28"/>
        </w:rPr>
        <w:t>Геометрия</w:t>
      </w:r>
    </w:p>
    <w:p w:rsidR="007422A3" w:rsidRPr="00757FAD" w:rsidRDefault="007422A3" w:rsidP="007422A3"/>
    <w:p w:rsidR="007422A3" w:rsidRPr="00BA659A" w:rsidRDefault="007422A3" w:rsidP="007422A3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Геометрические фигуры</w:t>
      </w:r>
      <w:r>
        <w:rPr>
          <w:rFonts w:ascii="Times New Roman" w:hAnsi="Times New Roman"/>
          <w:b/>
          <w:i w:val="0"/>
          <w:color w:val="auto"/>
        </w:rPr>
        <w:t xml:space="preserve"> (34ч)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Многоугольники</w:t>
      </w:r>
      <w:r>
        <w:rPr>
          <w:b/>
        </w:rPr>
        <w:t xml:space="preserve"> (16ч)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Многоугольник, его элементы и его свойства. Распознавание некоторых многоугольников. </w:t>
      </w:r>
      <w:r w:rsidRPr="00385AD0">
        <w:rPr>
          <w:bCs/>
          <w:i/>
        </w:rPr>
        <w:t>В</w:t>
      </w:r>
      <w:r w:rsidRPr="00385AD0">
        <w:rPr>
          <w:i/>
        </w:rPr>
        <w:t>ыпуклые и невыпуклые многоугольники</w:t>
      </w:r>
      <w:r w:rsidRPr="00385AD0">
        <w:t xml:space="preserve">. </w:t>
      </w:r>
      <w:r>
        <w:t xml:space="preserve">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Четырёхугольники.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7422A3" w:rsidRPr="00385AD0" w:rsidRDefault="007422A3" w:rsidP="007422A3">
      <w:pPr>
        <w:ind w:firstLine="709"/>
        <w:jc w:val="both"/>
        <w:rPr>
          <w:b/>
          <w:bCs/>
        </w:rPr>
      </w:pPr>
      <w:r w:rsidRPr="00385AD0">
        <w:rPr>
          <w:b/>
          <w:bCs/>
        </w:rPr>
        <w:t>Окружность, круг</w:t>
      </w:r>
      <w:r>
        <w:rPr>
          <w:b/>
          <w:bCs/>
        </w:rPr>
        <w:t xml:space="preserve"> (18ч)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Cs/>
        </w:rPr>
        <w:t>И</w:t>
      </w:r>
      <w:r w:rsidRPr="00385AD0">
        <w:t xml:space="preserve">х элементы и свойства; центральные и вписанные углы. Касательная </w:t>
      </w:r>
      <w:r w:rsidRPr="00385AD0">
        <w:rPr>
          <w:i/>
        </w:rPr>
        <w:t>и секущая</w:t>
      </w:r>
      <w:r w:rsidRPr="00385AD0">
        <w:t xml:space="preserve"> к окружности, </w:t>
      </w:r>
      <w:r w:rsidRPr="00385AD0">
        <w:rPr>
          <w:i/>
        </w:rPr>
        <w:t>их свойства</w:t>
      </w:r>
      <w:r w:rsidRPr="00385AD0">
        <w:t xml:space="preserve">. Вписанные и описанные окружности для треугольников, </w:t>
      </w:r>
      <w:r w:rsidRPr="00385AD0">
        <w:rPr>
          <w:i/>
        </w:rPr>
        <w:t>четырёхугольников, правильных многоугольников</w:t>
      </w:r>
      <w:r w:rsidRPr="00385AD0">
        <w:t xml:space="preserve">. </w:t>
      </w:r>
    </w:p>
    <w:p w:rsidR="007422A3" w:rsidRPr="00385AD0" w:rsidRDefault="007422A3" w:rsidP="007422A3">
      <w:pPr>
        <w:ind w:firstLine="709"/>
        <w:jc w:val="both"/>
        <w:rPr>
          <w:i/>
        </w:rPr>
      </w:pPr>
      <w:r>
        <w:rPr>
          <w:b/>
          <w:bCs/>
        </w:rPr>
        <w:t xml:space="preserve"> </w:t>
      </w: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Отношения</w:t>
      </w:r>
      <w:r>
        <w:rPr>
          <w:rFonts w:ascii="Times New Roman" w:hAnsi="Times New Roman"/>
          <w:b/>
          <w:i w:val="0"/>
          <w:color w:val="auto"/>
        </w:rPr>
        <w:t xml:space="preserve"> (20ч)</w:t>
      </w:r>
    </w:p>
    <w:p w:rsidR="007422A3" w:rsidRPr="00385AD0" w:rsidRDefault="007422A3" w:rsidP="007422A3">
      <w:pPr>
        <w:ind w:firstLine="709"/>
        <w:jc w:val="both"/>
      </w:pPr>
      <w:r>
        <w:rPr>
          <w:b/>
          <w:bCs/>
        </w:rPr>
        <w:t xml:space="preserve">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  <w:i/>
        </w:rPr>
        <w:lastRenderedPageBreak/>
        <w:t>Подобие</w:t>
      </w:r>
      <w:r>
        <w:rPr>
          <w:b/>
          <w:bCs/>
          <w:i/>
        </w:rPr>
        <w:t xml:space="preserve"> (17ч)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i/>
        </w:rPr>
        <w:t>Пропорциональные отрезки, подобие фигур. Подобные треугольники. Признаки подобия</w:t>
      </w:r>
      <w:r w:rsidRPr="00385AD0">
        <w:t xml:space="preserve">. </w:t>
      </w:r>
    </w:p>
    <w:p w:rsidR="007422A3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Взаимное расположение</w:t>
      </w:r>
      <w:r>
        <w:rPr>
          <w:b/>
        </w:rPr>
        <w:t xml:space="preserve"> (3ч)</w:t>
      </w:r>
    </w:p>
    <w:p w:rsidR="007422A3" w:rsidRDefault="007422A3" w:rsidP="007422A3">
      <w:pPr>
        <w:ind w:firstLine="709"/>
        <w:jc w:val="both"/>
        <w:rPr>
          <w:i/>
        </w:rPr>
      </w:pPr>
      <w:r w:rsidRPr="00385AD0">
        <w:t xml:space="preserve"> прямой и окружности</w:t>
      </w:r>
      <w:r w:rsidRPr="00385AD0">
        <w:rPr>
          <w:i/>
        </w:rPr>
        <w:t>, двух окружностей.</w:t>
      </w:r>
    </w:p>
    <w:p w:rsidR="007422A3" w:rsidRPr="00385AD0" w:rsidRDefault="007422A3" w:rsidP="007422A3">
      <w:pPr>
        <w:ind w:firstLine="709"/>
        <w:jc w:val="both"/>
        <w:rPr>
          <w:i/>
          <w:iCs/>
        </w:rPr>
      </w:pPr>
    </w:p>
    <w:p w:rsidR="007422A3" w:rsidRPr="00984BB3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Измерения и вычисления</w:t>
      </w:r>
      <w:r>
        <w:rPr>
          <w:rFonts w:ascii="Times New Roman" w:hAnsi="Times New Roman"/>
          <w:b/>
          <w:i w:val="0"/>
          <w:color w:val="auto"/>
        </w:rPr>
        <w:t xml:space="preserve"> (14ч)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Измерения и вычисления</w:t>
      </w:r>
      <w:r>
        <w:rPr>
          <w:b/>
          <w:bCs/>
        </w:rPr>
        <w:t xml:space="preserve"> (14ч)</w:t>
      </w:r>
    </w:p>
    <w:p w:rsidR="007422A3" w:rsidRPr="00385AD0" w:rsidRDefault="007422A3" w:rsidP="007422A3">
      <w:pPr>
        <w:ind w:firstLine="709"/>
        <w:jc w:val="both"/>
      </w:pPr>
      <w:r>
        <w:t xml:space="preserve"> </w:t>
      </w:r>
      <w:r w:rsidRPr="00385AD0">
        <w:t xml:space="preserve"> Тригонометрические функции острого угла в прямоугольном треугольнике </w:t>
      </w:r>
      <w:r w:rsidRPr="00385AD0">
        <w:rPr>
          <w:i/>
        </w:rPr>
        <w:t>Тригонометрические функции тупого угла.</w:t>
      </w:r>
      <w:r w:rsidRPr="00385AD0"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385AD0">
        <w:softHyphen/>
        <w:t xml:space="preserve">ружности и площади круга. Сравнение и вычисление площадей. Теорема Пифагора. </w:t>
      </w:r>
      <w:r>
        <w:rPr>
          <w:i/>
        </w:rPr>
        <w:t xml:space="preserve"> </w:t>
      </w:r>
    </w:p>
    <w:p w:rsidR="007422A3" w:rsidRPr="00984BB3" w:rsidRDefault="007422A3" w:rsidP="007422A3">
      <w:pPr>
        <w:ind w:firstLine="709"/>
        <w:jc w:val="both"/>
        <w:rPr>
          <w:i/>
        </w:rPr>
      </w:pPr>
      <w:r>
        <w:rPr>
          <w:b/>
        </w:rPr>
        <w:t xml:space="preserve"> </w:t>
      </w:r>
    </w:p>
    <w:p w:rsidR="007422A3" w:rsidRPr="007422A3" w:rsidRDefault="007422A3" w:rsidP="007422A3">
      <w:pPr>
        <w:pStyle w:val="3"/>
        <w:spacing w:before="0" w:beforeAutospacing="0" w:after="0"/>
        <w:ind w:firstLine="709"/>
        <w:jc w:val="center"/>
        <w:rPr>
          <w:color w:val="auto"/>
          <w:sz w:val="24"/>
          <w:szCs w:val="24"/>
        </w:rPr>
      </w:pPr>
      <w:r w:rsidRPr="007422A3">
        <w:rPr>
          <w:color w:val="auto"/>
          <w:sz w:val="24"/>
          <w:szCs w:val="24"/>
        </w:rPr>
        <w:t>История математики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Зарождение алгебры в недрах арифметики. Ал-Хорезми. Рождение буквенной символики. П.Ферма, Ф. Виет, Р. Декарт. История вопроса о нахождении формул корней алгебраических уравнений степеней, больших четырёх. Н. Тарталья, Дж. </w:t>
      </w:r>
      <w:proofErr w:type="spellStart"/>
      <w:r w:rsidRPr="00385AD0">
        <w:rPr>
          <w:i/>
        </w:rPr>
        <w:t>Кардано</w:t>
      </w:r>
      <w:proofErr w:type="spellEnd"/>
      <w:r w:rsidRPr="00385AD0">
        <w:rPr>
          <w:i/>
        </w:rPr>
        <w:t xml:space="preserve">, Н.Х. Абель, </w:t>
      </w:r>
      <w:proofErr w:type="spellStart"/>
      <w:r w:rsidRPr="00385AD0">
        <w:rPr>
          <w:i/>
        </w:rPr>
        <w:t>Э.Галуа</w:t>
      </w:r>
      <w:proofErr w:type="spellEnd"/>
      <w:r w:rsidRPr="00385AD0">
        <w:rPr>
          <w:i/>
        </w:rPr>
        <w:t>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Истоки теории вероятностей: страховое дело, азартные игры. П. Ферма, Б.Паскаль, Я. Бернулли, А.Н.Колмогоров.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385AD0">
        <w:rPr>
          <w:i/>
        </w:rPr>
        <w:t>Триссекция</w:t>
      </w:r>
      <w:proofErr w:type="spellEnd"/>
      <w:r w:rsidRPr="00385AD0">
        <w:rPr>
          <w:i/>
        </w:rPr>
        <w:t xml:space="preserve"> угла. Квадратура круга. Удвоение куба. История числа π</w:t>
      </w:r>
      <w:r w:rsidRPr="00385AD0">
        <w:rPr>
          <w:i/>
          <w:color w:val="FF0000"/>
        </w:rPr>
        <w:t xml:space="preserve">. </w:t>
      </w:r>
      <w:r w:rsidRPr="00385AD0">
        <w:rPr>
          <w:i/>
        </w:rPr>
        <w:t>Золотое сечение. «Начала» Евклида. Л Эйлер, Н.И.Лобачевский. История пятого постулата.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Геометрия и искусство. Геометрические закономерности окружающего мира.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Роль российских учёных в развитии математики: Л.Эйлер. Н.И.Лобачевский, П.Л.Чебышев, С. Ковалевская, А.Н.Колмогоров. </w:t>
      </w:r>
    </w:p>
    <w:p w:rsidR="007422A3" w:rsidRDefault="007422A3" w:rsidP="007422A3">
      <w:r w:rsidRPr="00385AD0">
        <w:rPr>
          <w:i/>
        </w:rPr>
        <w:t xml:space="preserve">Математика в развитии России: Петр </w:t>
      </w:r>
      <w:r w:rsidRPr="00385AD0">
        <w:rPr>
          <w:i/>
          <w:lang w:val="en-US"/>
        </w:rPr>
        <w:t>I</w:t>
      </w:r>
      <w:r w:rsidRPr="00385AD0">
        <w:rPr>
          <w:i/>
        </w:rPr>
        <w:t xml:space="preserve">, школа математических и </w:t>
      </w:r>
      <w:proofErr w:type="spellStart"/>
      <w:r w:rsidRPr="00385AD0">
        <w:rPr>
          <w:i/>
        </w:rPr>
        <w:t>навигацких</w:t>
      </w:r>
      <w:proofErr w:type="spellEnd"/>
      <w:r w:rsidRPr="00385AD0">
        <w:rPr>
          <w:i/>
        </w:rPr>
        <w:t xml:space="preserve"> наук, развитие российского флота, А.Н.Крылов. Космическая программа и М.В.Келдыш</w:t>
      </w:r>
    </w:p>
    <w:p w:rsidR="007422A3" w:rsidRPr="005F33F0" w:rsidRDefault="007422A3" w:rsidP="007422A3">
      <w:pPr>
        <w:pStyle w:val="2"/>
        <w:spacing w:line="240" w:lineRule="auto"/>
        <w:jc w:val="center"/>
        <w:rPr>
          <w:color w:val="auto"/>
          <w:sz w:val="24"/>
          <w:szCs w:val="24"/>
        </w:rPr>
      </w:pPr>
      <w:r w:rsidRPr="005F33F0">
        <w:rPr>
          <w:color w:val="auto"/>
          <w:sz w:val="24"/>
          <w:szCs w:val="24"/>
        </w:rPr>
        <w:t>Содержание курса математики в 9 классе</w:t>
      </w:r>
    </w:p>
    <w:p w:rsidR="007422A3" w:rsidRPr="007422A3" w:rsidRDefault="007422A3" w:rsidP="007422A3">
      <w:pPr>
        <w:pStyle w:val="3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22A3">
        <w:rPr>
          <w:rFonts w:ascii="Times New Roman" w:hAnsi="Times New Roman" w:cs="Times New Roman"/>
          <w:color w:val="auto"/>
          <w:sz w:val="28"/>
          <w:szCs w:val="28"/>
        </w:rPr>
        <w:t>Алгебра</w:t>
      </w:r>
    </w:p>
    <w:p w:rsidR="007422A3" w:rsidRPr="00385AD0" w:rsidRDefault="007422A3" w:rsidP="007422A3">
      <w:pPr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7422A3" w:rsidRPr="00FF126E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Тождественные преобразования</w:t>
      </w:r>
      <w:r>
        <w:rPr>
          <w:rFonts w:ascii="Times New Roman" w:hAnsi="Times New Roman"/>
          <w:b/>
          <w:i w:val="0"/>
          <w:color w:val="auto"/>
        </w:rPr>
        <w:t xml:space="preserve"> (9ч)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Целые выражения</w:t>
      </w:r>
      <w:r>
        <w:rPr>
          <w:b/>
          <w:bCs/>
        </w:rPr>
        <w:t xml:space="preserve"> (6ч)</w:t>
      </w:r>
    </w:p>
    <w:p w:rsidR="007422A3" w:rsidRPr="00385AD0" w:rsidRDefault="007422A3" w:rsidP="007422A3">
      <w:pPr>
        <w:ind w:firstLine="709"/>
        <w:jc w:val="both"/>
        <w:rPr>
          <w:i/>
        </w:rPr>
      </w:pPr>
      <w:r>
        <w:t xml:space="preserve"> </w:t>
      </w:r>
      <w:r w:rsidRPr="00385AD0">
        <w:rPr>
          <w:i/>
        </w:rPr>
        <w:t xml:space="preserve"> Квадратный трёхчлен, разложение квадратного трёхчлена на множители.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Дробно-рациональные выражения</w:t>
      </w:r>
      <w:r>
        <w:rPr>
          <w:b/>
          <w:bCs/>
        </w:rPr>
        <w:t xml:space="preserve"> (3ч)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Степень с целым показателем. </w:t>
      </w:r>
      <w:r>
        <w:t xml:space="preserve"> </w:t>
      </w:r>
    </w:p>
    <w:p w:rsidR="007422A3" w:rsidRPr="00385AD0" w:rsidRDefault="007422A3" w:rsidP="007422A3">
      <w:pPr>
        <w:ind w:firstLine="709"/>
        <w:jc w:val="both"/>
      </w:pPr>
      <w:r>
        <w:rPr>
          <w:b/>
        </w:rPr>
        <w:t xml:space="preserve"> </w:t>
      </w:r>
    </w:p>
    <w:p w:rsidR="007422A3" w:rsidRPr="00FF126E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lastRenderedPageBreak/>
        <w:t>Уравнения и неравенства</w:t>
      </w:r>
      <w:r>
        <w:rPr>
          <w:rFonts w:ascii="Times New Roman" w:hAnsi="Times New Roman"/>
          <w:b/>
          <w:i w:val="0"/>
          <w:color w:val="auto"/>
        </w:rPr>
        <w:t xml:space="preserve"> (39ч)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b/>
        </w:rPr>
        <w:t>Дробно-рациональные уравнения</w:t>
      </w:r>
      <w:r>
        <w:rPr>
          <w:b/>
        </w:rPr>
        <w:t xml:space="preserve"> (15ч)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t xml:space="preserve">Решение простейших дробно-линейных уравнений. </w:t>
      </w:r>
      <w:r w:rsidRPr="00385AD0">
        <w:rPr>
          <w:i/>
        </w:rPr>
        <w:t xml:space="preserve">Решение дробно-рациональных уравнений. 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i/>
        </w:rPr>
        <w:t xml:space="preserve">Простейшие иррациональные уравнения </w:t>
      </w:r>
      <w:proofErr w:type="gramStart"/>
      <w:r w:rsidRPr="00385AD0">
        <w:rPr>
          <w:i/>
        </w:rPr>
        <w:t xml:space="preserve">вида </w:t>
      </w:r>
      <w:r w:rsidRPr="00385AD0">
        <w:rPr>
          <w:position w:val="-16"/>
        </w:rPr>
        <w:object w:dxaOrig="1120" w:dyaOrig="460">
          <v:shape id="_x0000_i1046" type="#_x0000_t75" style="width:57.25pt;height:21.55pt" o:ole="">
            <v:imagedata r:id="rId5" o:title=""/>
          </v:shape>
          <o:OLEObject Type="Embed" ProgID="Equation.DSMT4" ShapeID="_x0000_i1046" DrawAspect="Content" ObjectID="_1545053171" r:id="rId41"/>
        </w:object>
      </w:r>
      <w:r w:rsidRPr="00385AD0">
        <w:t>,</w:t>
      </w:r>
      <w:proofErr w:type="gramEnd"/>
      <w:r w:rsidRPr="00385AD0">
        <w:t xml:space="preserve"> </w:t>
      </w:r>
      <w:r w:rsidRPr="00385AD0">
        <w:rPr>
          <w:position w:val="-16"/>
        </w:rPr>
        <w:object w:dxaOrig="1680" w:dyaOrig="460">
          <v:shape id="_x0000_i1047" type="#_x0000_t75" style="width:86.75pt;height:21.55pt" o:ole="">
            <v:imagedata r:id="rId7" o:title=""/>
          </v:shape>
          <o:OLEObject Type="Embed" ProgID="Equation.DSMT4" ShapeID="_x0000_i1047" DrawAspect="Content" ObjectID="_1545053172" r:id="rId42"/>
        </w:object>
      </w:r>
      <w:r w:rsidRPr="00385AD0">
        <w:t>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Уравнения </w:t>
      </w:r>
      <w:proofErr w:type="gramStart"/>
      <w:r w:rsidRPr="00385AD0">
        <w:rPr>
          <w:i/>
        </w:rPr>
        <w:t xml:space="preserve">вида </w:t>
      </w:r>
      <w:r w:rsidRPr="00385AD0">
        <w:rPr>
          <w:position w:val="-6"/>
        </w:rPr>
        <w:object w:dxaOrig="700" w:dyaOrig="360">
          <v:shape id="_x0000_i1048" type="#_x0000_t75" style="width:36.3pt;height:21.55pt" o:ole="">
            <v:imagedata r:id="rId29" o:title=""/>
          </v:shape>
          <o:OLEObject Type="Embed" ProgID="Equation.DSMT4" ShapeID="_x0000_i1048" DrawAspect="Content" ObjectID="_1545053173" r:id="rId43"/>
        </w:object>
      </w:r>
      <w:r w:rsidRPr="00385AD0">
        <w:t>.</w:t>
      </w:r>
      <w:r w:rsidRPr="00385AD0">
        <w:rPr>
          <w:i/>
        </w:rPr>
        <w:t>Уравнения</w:t>
      </w:r>
      <w:proofErr w:type="gramEnd"/>
      <w:r w:rsidRPr="00385AD0">
        <w:rPr>
          <w:i/>
        </w:rPr>
        <w:t xml:space="preserve"> в целых числах.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Системы уравнений</w:t>
      </w:r>
      <w:r>
        <w:rPr>
          <w:b/>
        </w:rPr>
        <w:t xml:space="preserve"> (11ч)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t xml:space="preserve">Уравнение с двумя переменными. Линейное уравнение с двумя переменными. </w:t>
      </w:r>
      <w:r w:rsidRPr="00385AD0">
        <w:rPr>
          <w:i/>
        </w:rPr>
        <w:t xml:space="preserve">Прямая как графическая интерпретация линейного уравнения с двумя переменными.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Понятие системы уравнений. Решение системы уравнений.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Методы решения систем линейных уравнений с двумя переменными: </w:t>
      </w:r>
      <w:r w:rsidRPr="00385AD0">
        <w:rPr>
          <w:i/>
        </w:rPr>
        <w:t>графический метод</w:t>
      </w:r>
      <w:r w:rsidRPr="00385AD0">
        <w:t xml:space="preserve">, </w:t>
      </w:r>
      <w:r w:rsidRPr="00385AD0">
        <w:rPr>
          <w:i/>
        </w:rPr>
        <w:t>метод сложения</w:t>
      </w:r>
      <w:r w:rsidRPr="00385AD0">
        <w:t xml:space="preserve">, метод подстановки. 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Системы линейных уравнений с параметром</w:t>
      </w:r>
      <w:r w:rsidRPr="00385AD0">
        <w:t>.</w:t>
      </w:r>
    </w:p>
    <w:p w:rsidR="007422A3" w:rsidRPr="00C71D8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Неравенства</w:t>
      </w:r>
      <w:r>
        <w:rPr>
          <w:b/>
        </w:rPr>
        <w:t xml:space="preserve"> (9ч)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Квадратное неравенство и его решения</w:t>
      </w:r>
      <w:r w:rsidRPr="00385AD0">
        <w:t xml:space="preserve">. </w:t>
      </w:r>
      <w:r w:rsidRPr="00385AD0">
        <w:rPr>
          <w:i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Решение целых и дробно-рациональных неравенств методом интервалов.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Системы неравенств</w:t>
      </w:r>
      <w:r>
        <w:rPr>
          <w:b/>
        </w:rPr>
        <w:t xml:space="preserve"> (4ч)</w:t>
      </w:r>
    </w:p>
    <w:p w:rsidR="007422A3" w:rsidRDefault="007422A3" w:rsidP="007422A3">
      <w:pPr>
        <w:ind w:firstLine="709"/>
        <w:jc w:val="both"/>
      </w:pPr>
      <w:r w:rsidRPr="00385AD0">
        <w:t xml:space="preserve">Системы неравенств с одной переменной. Решение систем неравенств с одной переменной: </w:t>
      </w:r>
      <w:r>
        <w:t xml:space="preserve"> </w:t>
      </w:r>
      <w:r w:rsidRPr="00385AD0">
        <w:t xml:space="preserve"> </w:t>
      </w:r>
      <w:r w:rsidRPr="00385AD0">
        <w:rPr>
          <w:i/>
        </w:rPr>
        <w:t>квадратных.</w:t>
      </w:r>
      <w:r w:rsidRPr="00385AD0">
        <w:t xml:space="preserve"> Изображение решения системы неравенств на числовой прямой. Запись решения системы неравенств.</w:t>
      </w:r>
    </w:p>
    <w:p w:rsidR="007422A3" w:rsidRPr="00385AD0" w:rsidRDefault="007422A3" w:rsidP="007422A3">
      <w:pPr>
        <w:ind w:firstLine="709"/>
        <w:jc w:val="both"/>
      </w:pP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Функции</w:t>
      </w:r>
      <w:r>
        <w:rPr>
          <w:rFonts w:ascii="Times New Roman" w:hAnsi="Times New Roman"/>
          <w:b/>
          <w:i w:val="0"/>
          <w:color w:val="auto"/>
        </w:rPr>
        <w:t xml:space="preserve"> (33ч)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Понятие функции</w:t>
      </w:r>
      <w:r>
        <w:rPr>
          <w:b/>
        </w:rPr>
        <w:t xml:space="preserve"> (6ч)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Декартовы координаты на плоскости. Формирование представлений о </w:t>
      </w:r>
      <w:proofErr w:type="spellStart"/>
      <w:r w:rsidRPr="00385AD0">
        <w:t>метапредметном</w:t>
      </w:r>
      <w:proofErr w:type="spellEnd"/>
      <w:r w:rsidRPr="00385AD0"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385AD0">
        <w:t>знакопостоянства</w:t>
      </w:r>
      <w:proofErr w:type="spellEnd"/>
      <w:r w:rsidRPr="00385AD0">
        <w:rPr>
          <w:i/>
        </w:rPr>
        <w:t xml:space="preserve">, чётность/нечётность, </w:t>
      </w:r>
      <w:r w:rsidRPr="00385AD0">
        <w:t xml:space="preserve">промежутки возрастания и убывания, наибольшее и наименьшее значения. Исследование функции по её графику.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i/>
        </w:rPr>
        <w:t>Представление об асимптотах.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Непрерывность функции. </w:t>
      </w:r>
      <w:proofErr w:type="spellStart"/>
      <w:r w:rsidRPr="00385AD0">
        <w:rPr>
          <w:i/>
        </w:rPr>
        <w:t>Кусочно</w:t>
      </w:r>
      <w:proofErr w:type="spellEnd"/>
      <w:r w:rsidRPr="00385AD0">
        <w:rPr>
          <w:i/>
        </w:rPr>
        <w:t xml:space="preserve"> заданные функции.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Квадратичная функция</w:t>
      </w:r>
      <w:r>
        <w:rPr>
          <w:b/>
          <w:bCs/>
        </w:rPr>
        <w:t xml:space="preserve"> (8ч)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Свойства и график квадратичной функции (парабола). </w:t>
      </w:r>
      <w:r w:rsidRPr="00385AD0">
        <w:rPr>
          <w:i/>
        </w:rPr>
        <w:t>Построение графика квадратичной функции по точкам.</w:t>
      </w:r>
      <w:r w:rsidRPr="00385AD0">
        <w:t xml:space="preserve"> Нахождение нулей квадратичной функции, </w:t>
      </w:r>
      <w:r w:rsidRPr="00385AD0">
        <w:rPr>
          <w:i/>
        </w:rPr>
        <w:t xml:space="preserve">множества значений, промежутков </w:t>
      </w:r>
      <w:proofErr w:type="spellStart"/>
      <w:r w:rsidRPr="00385AD0">
        <w:rPr>
          <w:i/>
        </w:rPr>
        <w:t>знакопостоянства</w:t>
      </w:r>
      <w:proofErr w:type="spellEnd"/>
      <w:r w:rsidRPr="00385AD0">
        <w:rPr>
          <w:i/>
        </w:rPr>
        <w:t>, промежутков монотонности</w:t>
      </w:r>
      <w:r w:rsidRPr="00385AD0">
        <w:t>.</w:t>
      </w:r>
    </w:p>
    <w:p w:rsidR="007422A3" w:rsidRPr="00385AD0" w:rsidRDefault="007422A3" w:rsidP="007422A3">
      <w:pPr>
        <w:ind w:firstLine="709"/>
        <w:jc w:val="both"/>
      </w:pPr>
      <w:r>
        <w:rPr>
          <w:b/>
          <w:bCs/>
        </w:rPr>
        <w:t xml:space="preserve"> </w:t>
      </w:r>
    </w:p>
    <w:p w:rsidR="007422A3" w:rsidRDefault="007422A3" w:rsidP="007422A3">
      <w:pPr>
        <w:ind w:firstLine="709"/>
        <w:jc w:val="both"/>
        <w:rPr>
          <w:i/>
        </w:rPr>
      </w:pPr>
      <w:r>
        <w:rPr>
          <w:b/>
          <w:i/>
        </w:rPr>
        <w:t xml:space="preserve">Графики функций </w:t>
      </w:r>
      <w:r w:rsidRPr="002F5257">
        <w:rPr>
          <w:b/>
          <w:i/>
        </w:rPr>
        <w:t>(2ч)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 Преобразование графика </w:t>
      </w:r>
      <w:proofErr w:type="gramStart"/>
      <w:r w:rsidRPr="00385AD0">
        <w:rPr>
          <w:i/>
        </w:rPr>
        <w:t xml:space="preserve">функции </w:t>
      </w:r>
      <w:r w:rsidRPr="00385AD0">
        <w:rPr>
          <w:i/>
          <w:position w:val="-10"/>
        </w:rPr>
        <w:object w:dxaOrig="920" w:dyaOrig="320">
          <v:shape id="_x0000_i1049" type="#_x0000_t75" style="width:41.95pt;height:14.75pt" o:ole="">
            <v:imagedata r:id="rId34" o:title=""/>
          </v:shape>
          <o:OLEObject Type="Embed" ProgID="Equation.DSMT4" ShapeID="_x0000_i1049" DrawAspect="Content" ObjectID="_1545053174" r:id="rId44"/>
        </w:object>
      </w:r>
      <w:r w:rsidRPr="00385AD0">
        <w:rPr>
          <w:i/>
        </w:rPr>
        <w:t xml:space="preserve"> для</w:t>
      </w:r>
      <w:proofErr w:type="gramEnd"/>
      <w:r w:rsidRPr="00385AD0">
        <w:rPr>
          <w:i/>
        </w:rPr>
        <w:t xml:space="preserve"> построения графиков функций вида </w:t>
      </w:r>
      <w:r w:rsidRPr="00385AD0">
        <w:rPr>
          <w:i/>
          <w:position w:val="-12"/>
        </w:rPr>
        <w:object w:dxaOrig="1780" w:dyaOrig="380">
          <v:shape id="_x0000_i1050" type="#_x0000_t75" style="width:93.55pt;height:21.55pt" o:ole="">
            <v:imagedata r:id="rId20" o:title=""/>
          </v:shape>
          <o:OLEObject Type="Embed" ProgID="Equation.DSMT4" ShapeID="_x0000_i1050" DrawAspect="Content" ObjectID="_1545053175" r:id="rId45"/>
        </w:object>
      </w:r>
      <w:r w:rsidRPr="00385AD0">
        <w:rPr>
          <w:i/>
        </w:rPr>
        <w:t>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Графики </w:t>
      </w:r>
      <w:proofErr w:type="gramStart"/>
      <w:r w:rsidRPr="00385AD0">
        <w:rPr>
          <w:i/>
        </w:rPr>
        <w:t xml:space="preserve">функций </w:t>
      </w:r>
      <w:r w:rsidRPr="00385AD0">
        <w:rPr>
          <w:position w:val="-24"/>
        </w:rPr>
        <w:object w:dxaOrig="1300" w:dyaOrig="620">
          <v:shape id="_x0000_i1051" type="#_x0000_t75" style="width:65.2pt;height:30.05pt" o:ole="">
            <v:imagedata r:id="rId11" o:title=""/>
          </v:shape>
          <o:OLEObject Type="Embed" ProgID="Equation.DSMT4" ShapeID="_x0000_i1051" DrawAspect="Content" ObjectID="_1545053176" r:id="rId46"/>
        </w:object>
      </w:r>
      <w:r w:rsidRPr="00385AD0">
        <w:t>,</w:t>
      </w:r>
      <w:proofErr w:type="gramEnd"/>
      <w:r w:rsidRPr="00385AD0">
        <w:t xml:space="preserve"> </w:t>
      </w:r>
      <w:r w:rsidRPr="00385AD0">
        <w:rPr>
          <w:position w:val="-10"/>
        </w:rPr>
        <w:object w:dxaOrig="760" w:dyaOrig="380">
          <v:shape id="_x0000_i1052" type="#_x0000_t75" style="width:35.7pt;height:21.55pt" o:ole="">
            <v:imagedata r:id="rId13" o:title=""/>
          </v:shape>
          <o:OLEObject Type="Embed" ProgID="Equation.DSMT4" ShapeID="_x0000_i1052" DrawAspect="Content" ObjectID="_1545053177" r:id="rId47"/>
        </w:object>
      </w:r>
      <w:r w:rsidRPr="00385AD0">
        <w:fldChar w:fldCharType="begin"/>
      </w:r>
      <w:r w:rsidRPr="00385AD0">
        <w:instrText xml:space="preserve"> QUOTE  </w:instrText>
      </w:r>
      <w:r w:rsidRPr="00385AD0">
        <w:fldChar w:fldCharType="end"/>
      </w:r>
      <w:r w:rsidRPr="00385AD0">
        <w:t>,</w:t>
      </w:r>
      <w:r w:rsidRPr="00385AD0">
        <w:rPr>
          <w:bCs/>
          <w:position w:val="-10"/>
        </w:rPr>
        <w:object w:dxaOrig="760" w:dyaOrig="380">
          <v:shape id="_x0000_i1053" type="#_x0000_t75" style="width:35.7pt;height:21.55pt" o:ole="">
            <v:imagedata r:id="rId15" o:title=""/>
          </v:shape>
          <o:OLEObject Type="Embed" ProgID="Equation.DSMT4" ShapeID="_x0000_i1053" DrawAspect="Content" ObjectID="_1545053178" r:id="rId48"/>
        </w:object>
      </w:r>
      <w:r w:rsidR="000709C5">
        <w:fldChar w:fldCharType="begin"/>
      </w:r>
      <w:r w:rsidR="000709C5">
        <w:fldChar w:fldCharType="separate"/>
      </w:r>
      <w:r w:rsidRPr="00385AD0">
        <w:rPr>
          <w:bCs/>
          <w:noProof/>
          <w:position w:val="-10"/>
        </w:rPr>
        <w:drawing>
          <wp:inline distT="0" distB="0" distL="0" distR="0">
            <wp:extent cx="478155" cy="245110"/>
            <wp:effectExtent l="0" t="0" r="0" b="254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9C5">
        <w:rPr>
          <w:bCs/>
          <w:noProof/>
          <w:position w:val="-10"/>
        </w:rPr>
        <w:fldChar w:fldCharType="end"/>
      </w:r>
      <w:r w:rsidRPr="00385AD0">
        <w:rPr>
          <w:bCs/>
        </w:rPr>
        <w:t xml:space="preserve">, </w:t>
      </w:r>
      <w:r w:rsidRPr="00385AD0">
        <w:rPr>
          <w:bCs/>
          <w:position w:val="-12"/>
        </w:rPr>
        <w:object w:dxaOrig="660" w:dyaOrig="380">
          <v:shape id="_x0000_i1054" type="#_x0000_t75" style="width:36.3pt;height:21.55pt" o:ole="">
            <v:imagedata r:id="rId18" o:title=""/>
          </v:shape>
          <o:OLEObject Type="Embed" ProgID="Equation.DSMT4" ShapeID="_x0000_i1054" DrawAspect="Content" ObjectID="_1545053179" r:id="rId49"/>
        </w:object>
      </w:r>
      <w:r w:rsidRPr="00385AD0">
        <w:rPr>
          <w:bCs/>
          <w:i/>
        </w:rPr>
        <w:t xml:space="preserve">. 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Последовательности и прогрессии</w:t>
      </w:r>
      <w:r>
        <w:rPr>
          <w:b/>
        </w:rPr>
        <w:t xml:space="preserve"> (17ч)</w:t>
      </w:r>
    </w:p>
    <w:p w:rsidR="007422A3" w:rsidRDefault="007422A3" w:rsidP="007422A3">
      <w:pPr>
        <w:ind w:firstLine="709"/>
        <w:jc w:val="both"/>
        <w:rPr>
          <w:i/>
        </w:rPr>
      </w:pPr>
      <w:r w:rsidRPr="00385AD0">
        <w:t xml:space="preserve">Числовая последовательность. Примеры числовых последовательностей. Бесконечные последовательности. Арифметическая прогрессия и её свойства. </w:t>
      </w:r>
      <w:r w:rsidRPr="00385AD0">
        <w:lastRenderedPageBreak/>
        <w:t xml:space="preserve">Геометрическая прогрессия. </w:t>
      </w:r>
      <w:r w:rsidRPr="00385AD0">
        <w:rPr>
          <w:i/>
        </w:rPr>
        <w:t xml:space="preserve">Формула общего члена и суммы </w:t>
      </w:r>
      <w:r w:rsidRPr="00385AD0">
        <w:rPr>
          <w:i/>
          <w:lang w:val="en-US"/>
        </w:rPr>
        <w:t>n</w:t>
      </w:r>
      <w:r w:rsidRPr="00385AD0">
        <w:rPr>
          <w:i/>
        </w:rPr>
        <w:t xml:space="preserve"> первых членов арифметической и геометрической прогрессий.</w:t>
      </w:r>
      <w:r>
        <w:rPr>
          <w:i/>
        </w:rPr>
        <w:t xml:space="preserve"> </w:t>
      </w:r>
      <w:r w:rsidRPr="00385AD0">
        <w:rPr>
          <w:i/>
        </w:rPr>
        <w:t>Сходящаяся геометрическая прогрессия.</w:t>
      </w:r>
    </w:p>
    <w:p w:rsidR="007422A3" w:rsidRPr="00385AD0" w:rsidRDefault="007422A3" w:rsidP="007422A3">
      <w:pPr>
        <w:ind w:firstLine="709"/>
        <w:jc w:val="both"/>
      </w:pP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Решение текстовых задач</w:t>
      </w:r>
      <w:r>
        <w:rPr>
          <w:rFonts w:ascii="Times New Roman" w:hAnsi="Times New Roman"/>
          <w:b/>
          <w:i w:val="0"/>
          <w:color w:val="auto"/>
        </w:rPr>
        <w:t xml:space="preserve"> (8ч)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Задачи на все арифметические действия</w:t>
      </w:r>
    </w:p>
    <w:p w:rsidR="007422A3" w:rsidRPr="00385AD0" w:rsidRDefault="007422A3" w:rsidP="007422A3">
      <w:pPr>
        <w:ind w:firstLine="709"/>
        <w:jc w:val="both"/>
      </w:pPr>
      <w:r w:rsidRPr="00385AD0">
        <w:t>Решение текстовых задач арифметическим способом</w:t>
      </w:r>
      <w:r w:rsidRPr="00385AD0">
        <w:rPr>
          <w:i/>
        </w:rPr>
        <w:t xml:space="preserve">. </w:t>
      </w:r>
      <w:r w:rsidRPr="00385AD0">
        <w:t xml:space="preserve">Использование таблиц, схем, чертежей, других средств представления данных при решении задачи.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Задачи на движение, работу и покупки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Анализ возможных ситуаций взаимного расположения объектов при их движении, соотношения объёмов выполняемых работ при совместной работе. 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Задачи на части, доли, проценты</w:t>
      </w:r>
    </w:p>
    <w:p w:rsidR="007422A3" w:rsidRPr="00385AD0" w:rsidRDefault="007422A3" w:rsidP="007422A3">
      <w:pPr>
        <w:ind w:firstLine="709"/>
        <w:jc w:val="both"/>
      </w:pPr>
      <w:r w:rsidRPr="00385AD0"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Логические задачи</w:t>
      </w:r>
    </w:p>
    <w:p w:rsidR="007422A3" w:rsidRPr="00385AD0" w:rsidRDefault="007422A3" w:rsidP="007422A3">
      <w:pPr>
        <w:ind w:firstLine="709"/>
        <w:jc w:val="both"/>
        <w:rPr>
          <w:bCs/>
        </w:rPr>
      </w:pPr>
      <w:r w:rsidRPr="00385AD0">
        <w:rPr>
          <w:bCs/>
        </w:rPr>
        <w:t xml:space="preserve">Решение логических задач. </w:t>
      </w:r>
      <w:r w:rsidRPr="00385AD0">
        <w:rPr>
          <w:bCs/>
          <w:i/>
        </w:rPr>
        <w:t>Решение логических задач с помощью графов, таблиц</w:t>
      </w:r>
      <w:r w:rsidRPr="00385AD0">
        <w:rPr>
          <w:bCs/>
        </w:rPr>
        <w:t xml:space="preserve">. </w:t>
      </w:r>
    </w:p>
    <w:p w:rsidR="007422A3" w:rsidRDefault="007422A3" w:rsidP="007422A3">
      <w:pPr>
        <w:widowControl w:val="0"/>
        <w:ind w:firstLine="709"/>
        <w:jc w:val="both"/>
        <w:rPr>
          <w:bCs/>
          <w:i/>
        </w:rPr>
      </w:pPr>
      <w:r w:rsidRPr="00385AD0">
        <w:rPr>
          <w:b/>
        </w:rPr>
        <w:t xml:space="preserve">Основные методы решения текстовых задач: </w:t>
      </w:r>
      <w:r w:rsidRPr="00385AD0">
        <w:rPr>
          <w:bCs/>
        </w:rPr>
        <w:t xml:space="preserve">арифметический, алгебраический, перебор вариантов. </w:t>
      </w:r>
      <w:r w:rsidRPr="00385AD0">
        <w:rPr>
          <w:bCs/>
          <w:i/>
        </w:rPr>
        <w:t>Первичные представления о других методах решения задач (геометрические и графические методы).</w:t>
      </w:r>
    </w:p>
    <w:p w:rsidR="007422A3" w:rsidRPr="00385AD0" w:rsidRDefault="007422A3" w:rsidP="007422A3">
      <w:pPr>
        <w:widowControl w:val="0"/>
        <w:ind w:firstLine="709"/>
        <w:jc w:val="both"/>
        <w:rPr>
          <w:bCs/>
        </w:rPr>
      </w:pPr>
    </w:p>
    <w:p w:rsidR="007422A3" w:rsidRPr="007422A3" w:rsidRDefault="007422A3" w:rsidP="007422A3">
      <w:pPr>
        <w:pStyle w:val="3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22A3">
        <w:rPr>
          <w:rFonts w:ascii="Times New Roman" w:hAnsi="Times New Roman" w:cs="Times New Roman"/>
          <w:color w:val="auto"/>
          <w:sz w:val="24"/>
          <w:szCs w:val="24"/>
        </w:rPr>
        <w:t>Статистика и теория вероятностей (8ч)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Статистика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385AD0">
        <w:rPr>
          <w:i/>
        </w:rPr>
        <w:t>медиана</w:t>
      </w:r>
      <w:r w:rsidRPr="00385AD0">
        <w:t xml:space="preserve">, наибольшее и наименьшее значения. Меры рассеивания: размах, </w:t>
      </w:r>
      <w:r w:rsidRPr="00385AD0">
        <w:rPr>
          <w:i/>
        </w:rPr>
        <w:t>дисперсия и стандартное отклонение</w:t>
      </w:r>
      <w:r w:rsidRPr="00385AD0">
        <w:t xml:space="preserve">. 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Случайная изменчивость. Изменчивость при измерениях. </w:t>
      </w:r>
      <w:r w:rsidRPr="00385AD0">
        <w:rPr>
          <w:i/>
        </w:rPr>
        <w:t>Решающие правила. Закономерности в изменчивых величинах</w:t>
      </w:r>
      <w:r w:rsidRPr="00385AD0">
        <w:t>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</w:rPr>
        <w:t>Случайные события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385AD0">
        <w:rPr>
          <w:i/>
        </w:rPr>
        <w:t xml:space="preserve">Представление событий с помощью диаграмм </w:t>
      </w:r>
      <w:proofErr w:type="spellStart"/>
      <w:r w:rsidRPr="00385AD0">
        <w:rPr>
          <w:i/>
        </w:rPr>
        <w:t>Эйлера.Противоположные</w:t>
      </w:r>
      <w:proofErr w:type="spellEnd"/>
      <w:r w:rsidRPr="00385AD0">
        <w:rPr>
          <w:i/>
        </w:rPr>
        <w:t xml:space="preserve"> события, объединение и пересечение событий. Правило сложения вероятностей</w:t>
      </w:r>
      <w:r w:rsidRPr="00385AD0">
        <w:t xml:space="preserve">. </w:t>
      </w:r>
      <w:r w:rsidRPr="00385AD0">
        <w:rPr>
          <w:i/>
        </w:rPr>
        <w:t xml:space="preserve">Случайный </w:t>
      </w:r>
      <w:proofErr w:type="spellStart"/>
      <w:r w:rsidRPr="00385AD0">
        <w:rPr>
          <w:i/>
        </w:rPr>
        <w:t>выбор.Представление</w:t>
      </w:r>
      <w:proofErr w:type="spellEnd"/>
      <w:r w:rsidRPr="00385AD0">
        <w:rPr>
          <w:i/>
        </w:rPr>
        <w:t xml:space="preserve"> эксперимента в виде </w:t>
      </w:r>
      <w:proofErr w:type="spellStart"/>
      <w:r w:rsidRPr="00385AD0">
        <w:rPr>
          <w:i/>
        </w:rPr>
        <w:t>дерева.Независимые</w:t>
      </w:r>
      <w:proofErr w:type="spellEnd"/>
      <w:r w:rsidRPr="00385AD0">
        <w:rPr>
          <w:i/>
        </w:rPr>
        <w:t xml:space="preserve"> события. Умножение вероятностей независимых событий</w:t>
      </w:r>
      <w:r w:rsidRPr="00385AD0">
        <w:t xml:space="preserve">. </w:t>
      </w:r>
      <w:r w:rsidRPr="00385AD0">
        <w:rPr>
          <w:i/>
        </w:rPr>
        <w:t>Последовательные независимые испытания.</w:t>
      </w:r>
      <w:r w:rsidRPr="00385AD0">
        <w:t xml:space="preserve"> Представление о независимых событиях в жизни.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b/>
          <w:i/>
        </w:rPr>
        <w:t>Элементы комбинаторики</w:t>
      </w:r>
    </w:p>
    <w:p w:rsidR="007422A3" w:rsidRPr="00385AD0" w:rsidRDefault="007422A3" w:rsidP="007422A3">
      <w:pPr>
        <w:ind w:firstLine="709"/>
        <w:jc w:val="both"/>
        <w:rPr>
          <w:b/>
          <w:i/>
        </w:rPr>
      </w:pPr>
      <w:r w:rsidRPr="00385AD0">
        <w:rPr>
          <w:i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385AD0">
        <w:rPr>
          <w:b/>
          <w:i/>
        </w:rPr>
        <w:t xml:space="preserve">. </w:t>
      </w:r>
    </w:p>
    <w:p w:rsidR="007422A3" w:rsidRPr="00385AD0" w:rsidRDefault="007422A3" w:rsidP="007422A3">
      <w:pPr>
        <w:ind w:firstLine="709"/>
        <w:jc w:val="both"/>
        <w:rPr>
          <w:b/>
          <w:i/>
        </w:rPr>
      </w:pPr>
      <w:r w:rsidRPr="00385AD0">
        <w:rPr>
          <w:b/>
          <w:i/>
        </w:rPr>
        <w:t>Случайные величины</w:t>
      </w:r>
    </w:p>
    <w:p w:rsidR="007422A3" w:rsidRPr="007422A3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7422A3" w:rsidRPr="007422A3" w:rsidRDefault="007422A3" w:rsidP="007422A3">
      <w:pPr>
        <w:pStyle w:val="3"/>
        <w:spacing w:before="0" w:beforeAutospacing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22A3">
        <w:rPr>
          <w:rFonts w:ascii="Times New Roman" w:hAnsi="Times New Roman" w:cs="Times New Roman"/>
          <w:color w:val="auto"/>
          <w:sz w:val="28"/>
          <w:szCs w:val="28"/>
        </w:rPr>
        <w:lastRenderedPageBreak/>
        <w:t>Геометрия</w:t>
      </w:r>
    </w:p>
    <w:p w:rsidR="007422A3" w:rsidRPr="002F5257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Геометрические фигуры</w:t>
      </w:r>
      <w:r>
        <w:rPr>
          <w:rFonts w:ascii="Times New Roman" w:hAnsi="Times New Roman"/>
          <w:b/>
          <w:i w:val="0"/>
          <w:color w:val="auto"/>
        </w:rPr>
        <w:t xml:space="preserve"> (19ч)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</w:rPr>
        <w:t>Многоугольники</w:t>
      </w:r>
      <w:r>
        <w:rPr>
          <w:b/>
        </w:rPr>
        <w:t xml:space="preserve"> (9ч)</w:t>
      </w:r>
    </w:p>
    <w:p w:rsidR="007422A3" w:rsidRPr="00385AD0" w:rsidRDefault="007422A3" w:rsidP="007422A3">
      <w:pPr>
        <w:ind w:firstLine="709"/>
        <w:jc w:val="both"/>
      </w:pPr>
      <w:r>
        <w:t xml:space="preserve"> Правильные многоугольники.</w:t>
      </w:r>
    </w:p>
    <w:p w:rsidR="007422A3" w:rsidRPr="00385AD0" w:rsidRDefault="007422A3" w:rsidP="007422A3">
      <w:pPr>
        <w:ind w:firstLine="709"/>
        <w:jc w:val="both"/>
        <w:rPr>
          <w:b/>
          <w:bCs/>
        </w:rPr>
      </w:pPr>
      <w:r w:rsidRPr="00385AD0">
        <w:rPr>
          <w:b/>
          <w:bCs/>
        </w:rPr>
        <w:t>Окружность, круг</w:t>
      </w:r>
      <w:r>
        <w:rPr>
          <w:b/>
          <w:bCs/>
        </w:rPr>
        <w:t xml:space="preserve"> (2ч)</w:t>
      </w:r>
    </w:p>
    <w:p w:rsidR="007422A3" w:rsidRPr="00385AD0" w:rsidRDefault="007422A3" w:rsidP="007422A3">
      <w:pPr>
        <w:ind w:firstLine="709"/>
        <w:jc w:val="both"/>
      </w:pPr>
      <w:r>
        <w:rPr>
          <w:bCs/>
        </w:rPr>
        <w:t xml:space="preserve"> </w:t>
      </w:r>
      <w:r w:rsidRPr="00385AD0">
        <w:t xml:space="preserve"> Вписанные и описанные окружности для </w:t>
      </w:r>
      <w:r>
        <w:t xml:space="preserve"> </w:t>
      </w:r>
      <w:r w:rsidRPr="00385AD0">
        <w:rPr>
          <w:i/>
        </w:rPr>
        <w:t xml:space="preserve"> правильных многоугольников</w:t>
      </w:r>
      <w:r w:rsidRPr="00385AD0">
        <w:t xml:space="preserve">.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Геометрические фигуры в пространстве (объёмные тела)</w:t>
      </w:r>
      <w:r>
        <w:rPr>
          <w:b/>
          <w:bCs/>
        </w:rPr>
        <w:t xml:space="preserve"> (8ч)</w:t>
      </w:r>
    </w:p>
    <w:p w:rsidR="007422A3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Многогранник и его элементы. Названия многогранников с разным положением и количеством граней. </w:t>
      </w:r>
      <w:r w:rsidRPr="00385AD0"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385AD0">
        <w:rPr>
          <w:i/>
        </w:rPr>
        <w:t xml:space="preserve">. </w:t>
      </w:r>
    </w:p>
    <w:p w:rsidR="007422A3" w:rsidRPr="002F5257" w:rsidRDefault="007422A3" w:rsidP="007422A3">
      <w:pPr>
        <w:jc w:val="both"/>
      </w:pP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Измерения и вычисления</w:t>
      </w:r>
      <w:r>
        <w:rPr>
          <w:rFonts w:ascii="Times New Roman" w:hAnsi="Times New Roman"/>
          <w:b/>
          <w:i w:val="0"/>
          <w:color w:val="auto"/>
        </w:rPr>
        <w:t xml:space="preserve"> (19ч)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Величины</w:t>
      </w:r>
      <w:r>
        <w:rPr>
          <w:b/>
          <w:bCs/>
        </w:rPr>
        <w:t xml:space="preserve"> (6ч)</w:t>
      </w:r>
    </w:p>
    <w:p w:rsidR="007422A3" w:rsidRPr="00385AD0" w:rsidRDefault="007422A3" w:rsidP="007422A3">
      <w:pPr>
        <w:ind w:firstLine="709"/>
        <w:jc w:val="both"/>
      </w:pPr>
      <w:r w:rsidRPr="00385AD0">
        <w:t>Представление об объёме и его свойствах. Измерение объёма. Единицы измерения объёмов.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Измерения и вычисления</w:t>
      </w:r>
      <w:r>
        <w:rPr>
          <w:b/>
          <w:bCs/>
        </w:rPr>
        <w:t xml:space="preserve"> (9ч)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 </w:t>
      </w:r>
      <w:r w:rsidRPr="00385AD0">
        <w:rPr>
          <w:i/>
        </w:rPr>
        <w:t>Тригонометрические функции тупого угла.</w:t>
      </w:r>
      <w:r w:rsidRPr="00385AD0"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385AD0">
        <w:softHyphen/>
        <w:t xml:space="preserve">ружности и площади круга. </w:t>
      </w:r>
      <w:r>
        <w:t xml:space="preserve"> </w:t>
      </w:r>
      <w:r w:rsidRPr="00385AD0">
        <w:t xml:space="preserve"> </w:t>
      </w:r>
      <w:r w:rsidRPr="00385AD0">
        <w:rPr>
          <w:i/>
        </w:rPr>
        <w:t>Теорема синусов. Теорема косинусов</w:t>
      </w:r>
      <w:r w:rsidRPr="00385AD0">
        <w:t>.</w:t>
      </w:r>
    </w:p>
    <w:p w:rsidR="007422A3" w:rsidRPr="00385AD0" w:rsidRDefault="007422A3" w:rsidP="007422A3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Геометрические построения</w:t>
      </w:r>
      <w:r>
        <w:rPr>
          <w:rFonts w:ascii="Times New Roman" w:hAnsi="Times New Roman"/>
          <w:b/>
          <w:i w:val="0"/>
          <w:color w:val="auto"/>
        </w:rPr>
        <w:t xml:space="preserve"> (4ч)</w:t>
      </w:r>
    </w:p>
    <w:p w:rsidR="007422A3" w:rsidRPr="00385AD0" w:rsidRDefault="007422A3" w:rsidP="007422A3">
      <w:pPr>
        <w:ind w:firstLine="709"/>
        <w:jc w:val="both"/>
      </w:pPr>
      <w:r w:rsidRPr="00385AD0">
        <w:t>Геометрические построения для иллюстрации свойств геометрических фигур.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>
        <w:t xml:space="preserve"> </w:t>
      </w: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Геометрические преобразования</w:t>
      </w:r>
      <w:r>
        <w:rPr>
          <w:rFonts w:ascii="Times New Roman" w:hAnsi="Times New Roman"/>
          <w:b/>
          <w:i w:val="0"/>
          <w:color w:val="auto"/>
        </w:rPr>
        <w:t xml:space="preserve"> (8ч)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Преобразования</w:t>
      </w:r>
      <w:r>
        <w:rPr>
          <w:b/>
          <w:bCs/>
        </w:rPr>
        <w:t xml:space="preserve"> (1ч)</w:t>
      </w:r>
    </w:p>
    <w:p w:rsidR="007422A3" w:rsidRPr="00385AD0" w:rsidRDefault="007422A3" w:rsidP="007422A3">
      <w:pPr>
        <w:ind w:firstLine="709"/>
        <w:jc w:val="both"/>
        <w:rPr>
          <w:b/>
          <w:bCs/>
        </w:rPr>
      </w:pPr>
      <w:r w:rsidRPr="00385AD0">
        <w:t xml:space="preserve">Понятие преобразования. Представление о </w:t>
      </w:r>
      <w:proofErr w:type="spellStart"/>
      <w:r w:rsidRPr="00385AD0">
        <w:t>метапредметном</w:t>
      </w:r>
      <w:proofErr w:type="spellEnd"/>
      <w:r w:rsidRPr="00385AD0">
        <w:t xml:space="preserve"> понятии «преобразование». </w:t>
      </w:r>
      <w:r>
        <w:rPr>
          <w:i/>
        </w:rPr>
        <w:t xml:space="preserve"> </w:t>
      </w:r>
    </w:p>
    <w:p w:rsidR="007422A3" w:rsidRPr="00385AD0" w:rsidRDefault="007422A3" w:rsidP="007422A3">
      <w:pPr>
        <w:ind w:firstLine="709"/>
        <w:jc w:val="both"/>
      </w:pPr>
      <w:r w:rsidRPr="00385AD0">
        <w:rPr>
          <w:b/>
          <w:bCs/>
        </w:rPr>
        <w:t>Движения</w:t>
      </w:r>
      <w:r>
        <w:rPr>
          <w:b/>
          <w:bCs/>
        </w:rPr>
        <w:t xml:space="preserve"> (7ч)</w:t>
      </w:r>
    </w:p>
    <w:p w:rsidR="007422A3" w:rsidRDefault="007422A3" w:rsidP="007422A3">
      <w:pPr>
        <w:ind w:firstLine="709"/>
        <w:jc w:val="both"/>
      </w:pPr>
      <w:r w:rsidRPr="00385AD0">
        <w:t>Осевая и центральная симметрия</w:t>
      </w:r>
      <w:r w:rsidRPr="00385AD0">
        <w:rPr>
          <w:i/>
        </w:rPr>
        <w:t xml:space="preserve">, поворот и параллельный </w:t>
      </w:r>
      <w:proofErr w:type="gramStart"/>
      <w:r w:rsidRPr="00385AD0">
        <w:rPr>
          <w:i/>
        </w:rPr>
        <w:t>перенос</w:t>
      </w:r>
      <w:r>
        <w:rPr>
          <w:i/>
        </w:rPr>
        <w:t xml:space="preserve"> </w:t>
      </w:r>
      <w:r w:rsidRPr="00385AD0">
        <w:rPr>
          <w:i/>
        </w:rPr>
        <w:t>.Комбинации</w:t>
      </w:r>
      <w:proofErr w:type="gramEnd"/>
      <w:r w:rsidRPr="00385AD0">
        <w:rPr>
          <w:i/>
        </w:rPr>
        <w:t xml:space="preserve"> движений на плоскости и их свойства</w:t>
      </w:r>
      <w:r w:rsidRPr="00385AD0">
        <w:t xml:space="preserve">. </w:t>
      </w:r>
    </w:p>
    <w:p w:rsidR="007422A3" w:rsidRPr="00385AD0" w:rsidRDefault="007422A3" w:rsidP="007422A3">
      <w:pPr>
        <w:ind w:firstLine="709"/>
        <w:jc w:val="both"/>
      </w:pPr>
    </w:p>
    <w:p w:rsidR="007422A3" w:rsidRPr="00385AD0" w:rsidRDefault="007422A3" w:rsidP="007422A3">
      <w:pPr>
        <w:pStyle w:val="ad"/>
        <w:spacing w:after="0" w:line="24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85AD0">
        <w:rPr>
          <w:rFonts w:ascii="Times New Roman" w:hAnsi="Times New Roman"/>
          <w:b/>
          <w:i w:val="0"/>
          <w:color w:val="auto"/>
        </w:rPr>
        <w:t>Векторы и координаты на плоскости</w:t>
      </w:r>
      <w:r>
        <w:rPr>
          <w:rFonts w:ascii="Times New Roman" w:hAnsi="Times New Roman"/>
          <w:b/>
          <w:i w:val="0"/>
          <w:color w:val="auto"/>
        </w:rPr>
        <w:t xml:space="preserve"> (22ч)</w:t>
      </w:r>
    </w:p>
    <w:p w:rsidR="007422A3" w:rsidRPr="00385AD0" w:rsidRDefault="007422A3" w:rsidP="007422A3">
      <w:pPr>
        <w:ind w:firstLine="709"/>
        <w:jc w:val="both"/>
        <w:rPr>
          <w:b/>
        </w:rPr>
      </w:pPr>
      <w:r w:rsidRPr="00385AD0">
        <w:rPr>
          <w:b/>
          <w:iCs/>
        </w:rPr>
        <w:t>Векторы</w:t>
      </w:r>
      <w:r>
        <w:rPr>
          <w:b/>
          <w:iCs/>
        </w:rPr>
        <w:t xml:space="preserve"> (12ч)</w:t>
      </w:r>
    </w:p>
    <w:p w:rsidR="007422A3" w:rsidRPr="00385AD0" w:rsidRDefault="007422A3" w:rsidP="007422A3">
      <w:pPr>
        <w:ind w:firstLine="709"/>
        <w:jc w:val="both"/>
      </w:pPr>
      <w:r w:rsidRPr="00385AD0">
        <w:t>Понятие вектора, действия над векторами</w:t>
      </w:r>
      <w:r w:rsidRPr="00385AD0">
        <w:rPr>
          <w:i/>
        </w:rPr>
        <w:t xml:space="preserve">, </w:t>
      </w:r>
      <w:r w:rsidRPr="00385AD0">
        <w:t>использование векторов в физике,</w:t>
      </w:r>
      <w:r w:rsidRPr="00385AD0">
        <w:rPr>
          <w:i/>
        </w:rPr>
        <w:t xml:space="preserve"> разложение вектора на составляющие, скалярное произведение</w:t>
      </w:r>
      <w:r w:rsidRPr="00385AD0">
        <w:t xml:space="preserve">. </w:t>
      </w:r>
    </w:p>
    <w:p w:rsidR="007422A3" w:rsidRPr="00385AD0" w:rsidRDefault="007422A3" w:rsidP="007422A3">
      <w:pPr>
        <w:ind w:firstLine="709"/>
        <w:jc w:val="both"/>
        <w:rPr>
          <w:b/>
          <w:bCs/>
        </w:rPr>
      </w:pPr>
      <w:r w:rsidRPr="00385AD0">
        <w:rPr>
          <w:b/>
          <w:bCs/>
        </w:rPr>
        <w:t>Координаты</w:t>
      </w:r>
      <w:r>
        <w:rPr>
          <w:b/>
          <w:bCs/>
        </w:rPr>
        <w:t xml:space="preserve"> (10ч)</w:t>
      </w:r>
    </w:p>
    <w:p w:rsidR="007422A3" w:rsidRPr="00385AD0" w:rsidRDefault="007422A3" w:rsidP="007422A3">
      <w:pPr>
        <w:ind w:firstLine="709"/>
        <w:jc w:val="both"/>
      </w:pPr>
      <w:r w:rsidRPr="00385AD0">
        <w:t xml:space="preserve">Основные понятия, </w:t>
      </w:r>
      <w:r w:rsidRPr="00385AD0">
        <w:rPr>
          <w:i/>
        </w:rPr>
        <w:t>координаты вектора, расстояние между точками. Координаты середины отрезка. Уравнения фигур.</w:t>
      </w:r>
    </w:p>
    <w:p w:rsidR="007422A3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Применение векторов и координат для решения простейших геометрических задач.</w:t>
      </w:r>
    </w:p>
    <w:p w:rsidR="007422A3" w:rsidRPr="00385AD0" w:rsidRDefault="007422A3" w:rsidP="007422A3">
      <w:pPr>
        <w:ind w:firstLine="709"/>
        <w:jc w:val="both"/>
        <w:rPr>
          <w:i/>
        </w:rPr>
      </w:pPr>
    </w:p>
    <w:p w:rsidR="007422A3" w:rsidRPr="007422A3" w:rsidRDefault="007422A3" w:rsidP="007422A3">
      <w:pPr>
        <w:pStyle w:val="3"/>
        <w:spacing w:before="0" w:beforeAutospacing="0" w:after="0"/>
        <w:ind w:firstLine="709"/>
        <w:jc w:val="center"/>
        <w:rPr>
          <w:color w:val="auto"/>
          <w:sz w:val="24"/>
          <w:szCs w:val="24"/>
        </w:rPr>
      </w:pPr>
      <w:r w:rsidRPr="007422A3">
        <w:rPr>
          <w:color w:val="auto"/>
          <w:sz w:val="24"/>
          <w:szCs w:val="24"/>
        </w:rPr>
        <w:t>История математики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Зарождение алгебры в недрах арифметики. Ал-Хорезми. Рождение буквенной символики. П.Ферма, Ф. Виет, Р. Декарт. История вопроса о нахождении формул корней алгебраических уравнений степеней, больших четырёх. Н. Тарталья, Дж. </w:t>
      </w:r>
      <w:proofErr w:type="spellStart"/>
      <w:r w:rsidRPr="00385AD0">
        <w:rPr>
          <w:i/>
        </w:rPr>
        <w:t>Кардано</w:t>
      </w:r>
      <w:proofErr w:type="spellEnd"/>
      <w:r w:rsidRPr="00385AD0">
        <w:rPr>
          <w:i/>
        </w:rPr>
        <w:t xml:space="preserve">, Н.Х. Абель, </w:t>
      </w:r>
      <w:proofErr w:type="spellStart"/>
      <w:r w:rsidRPr="00385AD0">
        <w:rPr>
          <w:i/>
        </w:rPr>
        <w:t>Э.Галуа</w:t>
      </w:r>
      <w:proofErr w:type="spellEnd"/>
      <w:r w:rsidRPr="00385AD0">
        <w:rPr>
          <w:i/>
        </w:rPr>
        <w:t>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lastRenderedPageBreak/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Истоки теории вероятностей: страховое дело, азартные игры. П. Ферма, Б.Паскаль, Я. Бернулли, А.Н.Колмогоров.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385AD0">
        <w:rPr>
          <w:i/>
        </w:rPr>
        <w:t>Триссекция</w:t>
      </w:r>
      <w:proofErr w:type="spellEnd"/>
      <w:r w:rsidRPr="00385AD0">
        <w:rPr>
          <w:i/>
        </w:rPr>
        <w:t xml:space="preserve"> угла. Квадратура круга. Удвоение куба. История числа π</w:t>
      </w:r>
      <w:r w:rsidRPr="00385AD0">
        <w:rPr>
          <w:i/>
          <w:color w:val="FF0000"/>
        </w:rPr>
        <w:t xml:space="preserve">. </w:t>
      </w:r>
      <w:r w:rsidRPr="00385AD0">
        <w:rPr>
          <w:i/>
        </w:rPr>
        <w:t>Золотое сечение. «Начала» Евклида. Л Эйлер, Н.И.Лобачевский. История пятого постулата.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>Геометрия и искусство. Геометрические закономерности окружающего мира.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7422A3" w:rsidRPr="00385AD0" w:rsidRDefault="007422A3" w:rsidP="007422A3">
      <w:pPr>
        <w:ind w:firstLine="709"/>
        <w:jc w:val="both"/>
        <w:rPr>
          <w:i/>
        </w:rPr>
      </w:pPr>
      <w:r w:rsidRPr="00385AD0">
        <w:rPr>
          <w:i/>
        </w:rPr>
        <w:t xml:space="preserve">Роль российских учёных в развитии математики: Л.Эйлер. Н.И.Лобачевский, П.Л.Чебышев, С. Ковалевская, А.Н.Колмогоров. </w:t>
      </w:r>
    </w:p>
    <w:p w:rsidR="007422A3" w:rsidRDefault="007422A3" w:rsidP="007422A3">
      <w:r w:rsidRPr="00385AD0">
        <w:rPr>
          <w:i/>
        </w:rPr>
        <w:t xml:space="preserve">Математика в развитии России: Петр </w:t>
      </w:r>
      <w:r w:rsidRPr="00385AD0">
        <w:rPr>
          <w:i/>
          <w:lang w:val="en-US"/>
        </w:rPr>
        <w:t>I</w:t>
      </w:r>
      <w:r w:rsidRPr="00385AD0">
        <w:rPr>
          <w:i/>
        </w:rPr>
        <w:t xml:space="preserve">, школа математических и </w:t>
      </w:r>
      <w:proofErr w:type="spellStart"/>
      <w:r w:rsidRPr="00385AD0">
        <w:rPr>
          <w:i/>
        </w:rPr>
        <w:t>навигацких</w:t>
      </w:r>
      <w:proofErr w:type="spellEnd"/>
      <w:r w:rsidRPr="00385AD0">
        <w:rPr>
          <w:i/>
        </w:rPr>
        <w:t xml:space="preserve"> наук, развитие российского флота, А.Н</w:t>
      </w:r>
      <w:r>
        <w:rPr>
          <w:i/>
        </w:rPr>
        <w:t>.</w:t>
      </w:r>
      <w:r w:rsidRPr="005F33F0">
        <w:rPr>
          <w:i/>
        </w:rPr>
        <w:t xml:space="preserve"> </w:t>
      </w:r>
      <w:r w:rsidRPr="00385AD0">
        <w:rPr>
          <w:i/>
        </w:rPr>
        <w:t>Крылов. Космическая программа и М.В.Келдыш</w:t>
      </w:r>
    </w:p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EE3E69" w:rsidRDefault="00EE3E69"/>
    <w:p w:rsidR="007422A3" w:rsidRDefault="007422A3"/>
    <w:p w:rsidR="007422A3" w:rsidRDefault="007422A3"/>
    <w:p w:rsidR="007422A3" w:rsidRDefault="007422A3"/>
    <w:p w:rsidR="007422A3" w:rsidRDefault="007422A3"/>
    <w:p w:rsidR="00EE3E69" w:rsidRDefault="00EE3E69"/>
    <w:p w:rsidR="00EE3E69" w:rsidRPr="006810D1" w:rsidRDefault="00EE3E69" w:rsidP="00EE3E69">
      <w:pPr>
        <w:rPr>
          <w:b/>
          <w:color w:val="FF6600"/>
        </w:rPr>
      </w:pPr>
    </w:p>
    <w:p w:rsidR="00EE3E69" w:rsidRDefault="00EE3E69" w:rsidP="00EE3E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</w:t>
      </w:r>
      <w:r w:rsidRPr="00135AB2">
        <w:rPr>
          <w:sz w:val="28"/>
          <w:szCs w:val="28"/>
        </w:rPr>
        <w:t xml:space="preserve"> учебно-методическими комплектами и</w:t>
      </w:r>
    </w:p>
    <w:p w:rsidR="00EE3E69" w:rsidRPr="000709C5" w:rsidRDefault="00EE3E69" w:rsidP="000709C5">
      <w:pPr>
        <w:jc w:val="center"/>
        <w:rPr>
          <w:sz w:val="28"/>
          <w:szCs w:val="28"/>
        </w:rPr>
      </w:pPr>
      <w:r w:rsidRPr="00135AB2">
        <w:rPr>
          <w:sz w:val="28"/>
          <w:szCs w:val="28"/>
        </w:rPr>
        <w:t xml:space="preserve"> методическими пособиями</w:t>
      </w:r>
      <w:r>
        <w:rPr>
          <w:sz w:val="28"/>
          <w:szCs w:val="28"/>
        </w:rPr>
        <w:t>.</w:t>
      </w:r>
    </w:p>
    <w:p w:rsidR="000709C5" w:rsidRDefault="00EE3E69" w:rsidP="000709C5">
      <w:pPr>
        <w:jc w:val="both"/>
      </w:pPr>
      <w:r>
        <w:t xml:space="preserve">Для реализаций программы математики 5 - 9 класса в школе имеется специально оборудованный кабинет математики. Кабинет оснащен: </w:t>
      </w:r>
    </w:p>
    <w:p w:rsidR="00EE3E69" w:rsidRPr="000709C5" w:rsidRDefault="00EE3E69" w:rsidP="000709C5">
      <w:pPr>
        <w:jc w:val="both"/>
      </w:pPr>
      <w:r>
        <w:rPr>
          <w:b/>
          <w:i/>
          <w:sz w:val="26"/>
          <w:szCs w:val="26"/>
        </w:rPr>
        <w:t>Оборудование:</w:t>
      </w:r>
    </w:p>
    <w:p w:rsidR="00EE3E69" w:rsidRPr="00E56D0E" w:rsidRDefault="00EE3E69" w:rsidP="00EE3E69">
      <w:pPr>
        <w:numPr>
          <w:ilvl w:val="0"/>
          <w:numId w:val="45"/>
        </w:numPr>
        <w:spacing w:before="240" w:line="276" w:lineRule="auto"/>
        <w:ind w:left="1418"/>
        <w:jc w:val="both"/>
      </w:pPr>
      <w:r w:rsidRPr="00E56D0E">
        <w:t>классная доска с набором магнитов  для крепления таблиц;</w:t>
      </w:r>
    </w:p>
    <w:p w:rsidR="00EE3E69" w:rsidRPr="00E56D0E" w:rsidRDefault="00EE3E69" w:rsidP="00EE3E69">
      <w:pPr>
        <w:numPr>
          <w:ilvl w:val="0"/>
          <w:numId w:val="45"/>
        </w:numPr>
        <w:spacing w:line="276" w:lineRule="auto"/>
        <w:ind w:left="1418"/>
        <w:jc w:val="both"/>
      </w:pPr>
      <w:r w:rsidRPr="00E56D0E"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EE3E69" w:rsidRPr="00E56D0E" w:rsidRDefault="00EE3E69" w:rsidP="00EE3E69">
      <w:pPr>
        <w:numPr>
          <w:ilvl w:val="0"/>
          <w:numId w:val="45"/>
        </w:numPr>
        <w:spacing w:line="276" w:lineRule="auto"/>
        <w:ind w:left="1418"/>
        <w:jc w:val="both"/>
      </w:pPr>
      <w:r w:rsidRPr="00E56D0E">
        <w:t>демонстрационные пособия для изучения геометрических величин (длины, периметра, площади): палетка, квадраты и др.;</w:t>
      </w:r>
    </w:p>
    <w:p w:rsidR="00EE3E69" w:rsidRDefault="00EE3E69" w:rsidP="00EE3E69">
      <w:pPr>
        <w:numPr>
          <w:ilvl w:val="0"/>
          <w:numId w:val="45"/>
        </w:numPr>
        <w:spacing w:line="276" w:lineRule="auto"/>
        <w:ind w:left="1418"/>
        <w:jc w:val="both"/>
      </w:pPr>
      <w:r w:rsidRPr="00E56D0E"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EE3E69" w:rsidRPr="00E56D0E" w:rsidRDefault="00EE3E69" w:rsidP="00EE3E69">
      <w:pPr>
        <w:numPr>
          <w:ilvl w:val="0"/>
          <w:numId w:val="45"/>
        </w:numPr>
        <w:spacing w:line="276" w:lineRule="auto"/>
        <w:ind w:left="1418"/>
        <w:jc w:val="both"/>
      </w:pPr>
      <w:r>
        <w:t>набор магнитных кругов.</w:t>
      </w:r>
    </w:p>
    <w:p w:rsidR="00EE3E69" w:rsidRDefault="00EE3E69" w:rsidP="00EE3E69">
      <w:pPr>
        <w:numPr>
          <w:ilvl w:val="0"/>
          <w:numId w:val="45"/>
        </w:numPr>
        <w:spacing w:line="276" w:lineRule="auto"/>
        <w:ind w:left="1418"/>
        <w:jc w:val="both"/>
      </w:pPr>
      <w:r w:rsidRPr="00E56D0E">
        <w:t>демонстрационные таблицы.</w:t>
      </w:r>
    </w:p>
    <w:p w:rsidR="00EE3E69" w:rsidRDefault="00EE3E69" w:rsidP="00EE3E69">
      <w:pPr>
        <w:numPr>
          <w:ilvl w:val="0"/>
          <w:numId w:val="45"/>
        </w:numPr>
        <w:spacing w:line="276" w:lineRule="auto"/>
        <w:ind w:left="1418"/>
        <w:jc w:val="both"/>
      </w:pPr>
      <w:r>
        <w:t>Мультимедийная доска</w:t>
      </w:r>
    </w:p>
    <w:p w:rsidR="00EE3E69" w:rsidRDefault="00EE3E69" w:rsidP="00EE3E69"/>
    <w:p w:rsidR="00EE3E69" w:rsidRPr="001856C1" w:rsidRDefault="00EE3E69" w:rsidP="00EE3E69">
      <w:pPr>
        <w:rPr>
          <w:b/>
        </w:rPr>
      </w:pPr>
      <w:r w:rsidRPr="001856C1">
        <w:rPr>
          <w:b/>
        </w:rPr>
        <w:t>Таблицы по математике</w:t>
      </w:r>
      <w:r>
        <w:rPr>
          <w:b/>
        </w:rPr>
        <w:t>:</w:t>
      </w:r>
    </w:p>
    <w:p w:rsidR="00EE3E69" w:rsidRPr="001856C1" w:rsidRDefault="00EE3E69" w:rsidP="00EE3E69">
      <w:pPr>
        <w:numPr>
          <w:ilvl w:val="0"/>
          <w:numId w:val="43"/>
        </w:numPr>
      </w:pPr>
      <w:r w:rsidRPr="001856C1">
        <w:t>Перпендикулярные прямые</w:t>
      </w:r>
    </w:p>
    <w:p w:rsidR="00EE3E69" w:rsidRPr="001856C1" w:rsidRDefault="00EE3E69" w:rsidP="00EE3E69">
      <w:pPr>
        <w:numPr>
          <w:ilvl w:val="0"/>
          <w:numId w:val="43"/>
        </w:numPr>
      </w:pPr>
      <w:r w:rsidRPr="001856C1">
        <w:t>Параллельные прямые</w:t>
      </w:r>
    </w:p>
    <w:p w:rsidR="00EE3E69" w:rsidRPr="001856C1" w:rsidRDefault="00EE3E69" w:rsidP="00EE3E69">
      <w:pPr>
        <w:numPr>
          <w:ilvl w:val="0"/>
          <w:numId w:val="43"/>
        </w:numPr>
      </w:pPr>
      <w:r w:rsidRPr="001856C1">
        <w:t>Виды треугольников</w:t>
      </w:r>
    </w:p>
    <w:p w:rsidR="00EE3E69" w:rsidRPr="001856C1" w:rsidRDefault="00EE3E69" w:rsidP="00EE3E69">
      <w:pPr>
        <w:numPr>
          <w:ilvl w:val="0"/>
          <w:numId w:val="43"/>
        </w:numPr>
      </w:pPr>
      <w:r w:rsidRPr="001856C1">
        <w:t>Прямоугольный треугольник</w:t>
      </w:r>
    </w:p>
    <w:p w:rsidR="00EE3E69" w:rsidRPr="001856C1" w:rsidRDefault="00EE3E69" w:rsidP="00EE3E69">
      <w:pPr>
        <w:numPr>
          <w:ilvl w:val="0"/>
          <w:numId w:val="43"/>
        </w:numPr>
      </w:pPr>
      <w:r w:rsidRPr="001856C1">
        <w:t>Шкалы</w:t>
      </w:r>
    </w:p>
    <w:p w:rsidR="00EE3E69" w:rsidRPr="001856C1" w:rsidRDefault="00EE3E69" w:rsidP="00EE3E69">
      <w:pPr>
        <w:numPr>
          <w:ilvl w:val="0"/>
          <w:numId w:val="43"/>
        </w:numPr>
      </w:pPr>
      <w:r w:rsidRPr="001856C1">
        <w:t>Округление чисел</w:t>
      </w:r>
    </w:p>
    <w:p w:rsidR="00EE3E69" w:rsidRPr="001856C1" w:rsidRDefault="00EE3E69" w:rsidP="00EE3E69">
      <w:pPr>
        <w:numPr>
          <w:ilvl w:val="0"/>
          <w:numId w:val="43"/>
        </w:numPr>
      </w:pPr>
      <w:r w:rsidRPr="001856C1">
        <w:t>Дроби</w:t>
      </w:r>
    </w:p>
    <w:p w:rsidR="00EE3E69" w:rsidRPr="001856C1" w:rsidRDefault="00EE3E69" w:rsidP="00EE3E69">
      <w:pPr>
        <w:numPr>
          <w:ilvl w:val="0"/>
          <w:numId w:val="43"/>
        </w:numPr>
      </w:pPr>
      <w:r w:rsidRPr="001856C1">
        <w:t>Действия с дробями</w:t>
      </w:r>
    </w:p>
    <w:p w:rsidR="00EE3E69" w:rsidRPr="001856C1" w:rsidRDefault="00EE3E69" w:rsidP="00EE3E69">
      <w:pPr>
        <w:numPr>
          <w:ilvl w:val="0"/>
          <w:numId w:val="43"/>
        </w:numPr>
      </w:pPr>
      <w:r w:rsidRPr="001856C1">
        <w:t>Действия со смешанными числами</w:t>
      </w:r>
    </w:p>
    <w:p w:rsidR="00EE3E69" w:rsidRPr="001856C1" w:rsidRDefault="00EE3E69" w:rsidP="00EE3E69">
      <w:pPr>
        <w:numPr>
          <w:ilvl w:val="0"/>
          <w:numId w:val="43"/>
        </w:numPr>
      </w:pPr>
      <w:r w:rsidRPr="001856C1">
        <w:t>Действия с единицей и нулем</w:t>
      </w:r>
    </w:p>
    <w:p w:rsidR="00EE3E69" w:rsidRDefault="00EE3E69" w:rsidP="00EE3E69">
      <w:pPr>
        <w:numPr>
          <w:ilvl w:val="0"/>
          <w:numId w:val="43"/>
        </w:numPr>
      </w:pPr>
      <w:r w:rsidRPr="001856C1">
        <w:t>Проценты</w:t>
      </w:r>
    </w:p>
    <w:p w:rsidR="00EE3E69" w:rsidRDefault="00EE3E69" w:rsidP="00EE3E69">
      <w:pPr>
        <w:numPr>
          <w:ilvl w:val="0"/>
          <w:numId w:val="43"/>
        </w:numPr>
      </w:pPr>
      <w:r>
        <w:t>Сложение отрицательных и положительных чисел</w:t>
      </w:r>
    </w:p>
    <w:p w:rsidR="00EE3E69" w:rsidRDefault="00EE3E69" w:rsidP="00EE3E69">
      <w:pPr>
        <w:numPr>
          <w:ilvl w:val="0"/>
          <w:numId w:val="43"/>
        </w:numPr>
      </w:pPr>
      <w:r w:rsidRPr="007350FE">
        <w:t>действия с дробями с разными знаками</w:t>
      </w:r>
    </w:p>
    <w:p w:rsidR="00EE3E69" w:rsidRDefault="00EE3E69" w:rsidP="00EE3E69">
      <w:pPr>
        <w:numPr>
          <w:ilvl w:val="0"/>
          <w:numId w:val="43"/>
        </w:numPr>
      </w:pPr>
      <w:r w:rsidRPr="007350FE">
        <w:t>НОД и НОК</w:t>
      </w:r>
    </w:p>
    <w:p w:rsidR="00EE3E69" w:rsidRDefault="00EE3E69" w:rsidP="00EE3E69">
      <w:pPr>
        <w:numPr>
          <w:ilvl w:val="0"/>
          <w:numId w:val="43"/>
        </w:numPr>
        <w:tabs>
          <w:tab w:val="left" w:pos="993"/>
        </w:tabs>
      </w:pPr>
      <w:r>
        <w:t>Комплект таблиц по теме: Треугольники.</w:t>
      </w:r>
    </w:p>
    <w:p w:rsidR="00EE3E69" w:rsidRDefault="00EE3E69" w:rsidP="00EE3E69">
      <w:pPr>
        <w:numPr>
          <w:ilvl w:val="0"/>
          <w:numId w:val="43"/>
        </w:numPr>
        <w:tabs>
          <w:tab w:val="left" w:pos="993"/>
        </w:tabs>
      </w:pPr>
      <w:r>
        <w:t>Комплект таблиц по теме: Многоугольники.</w:t>
      </w:r>
    </w:p>
    <w:p w:rsidR="00EE3E69" w:rsidRDefault="00EE3E69" w:rsidP="00EE3E69">
      <w:pPr>
        <w:numPr>
          <w:ilvl w:val="0"/>
          <w:numId w:val="43"/>
        </w:numPr>
        <w:tabs>
          <w:tab w:val="left" w:pos="993"/>
        </w:tabs>
      </w:pPr>
      <w:r>
        <w:t>Комплект таблиц по теме: Функции.</w:t>
      </w:r>
    </w:p>
    <w:p w:rsidR="00EE3E69" w:rsidRDefault="00EE3E69" w:rsidP="00EE3E69">
      <w:r>
        <w:t xml:space="preserve">       18.Комплект таблиц по теме: Окружность</w:t>
      </w:r>
    </w:p>
    <w:p w:rsidR="00EE3E69" w:rsidRPr="001856C1" w:rsidRDefault="00EE3E69" w:rsidP="00EE3E69">
      <w:pPr>
        <w:ind w:firstLine="709"/>
        <w:jc w:val="both"/>
        <w:rPr>
          <w:b/>
        </w:rPr>
      </w:pPr>
      <w:r w:rsidRPr="001856C1">
        <w:rPr>
          <w:b/>
        </w:rPr>
        <w:t>Наглядный материал:</w:t>
      </w:r>
    </w:p>
    <w:p w:rsidR="00EE3E69" w:rsidRDefault="00EE3E69" w:rsidP="00EE3E69">
      <w:pPr>
        <w:ind w:firstLine="709"/>
      </w:pPr>
      <w:r>
        <w:t>Набор магнитный «Измерение площадей».</w:t>
      </w:r>
    </w:p>
    <w:p w:rsidR="00EE3E69" w:rsidRDefault="00EE3E69" w:rsidP="00EE3E69">
      <w:pPr>
        <w:ind w:firstLine="709"/>
      </w:pPr>
      <w:r>
        <w:t>Набор разверток геометрических тел.</w:t>
      </w:r>
    </w:p>
    <w:p w:rsidR="00EE3E69" w:rsidRDefault="00EE3E69" w:rsidP="00EE3E69">
      <w:pPr>
        <w:ind w:firstLine="709"/>
      </w:pPr>
      <w:r>
        <w:t>Набор геометрических фигур для определения объёма и площади.</w:t>
      </w:r>
    </w:p>
    <w:p w:rsidR="00EE3E69" w:rsidRDefault="00EE3E69" w:rsidP="00EE3E69">
      <w:pPr>
        <w:ind w:firstLine="709"/>
        <w:jc w:val="both"/>
      </w:pPr>
      <w:r>
        <w:t>Набор геометрических многогранников из дерева, стекла, картона.</w:t>
      </w:r>
    </w:p>
    <w:p w:rsidR="00EE3E69" w:rsidRDefault="00EE3E69" w:rsidP="00EE3E69">
      <w:pPr>
        <w:ind w:firstLine="709"/>
        <w:jc w:val="both"/>
      </w:pPr>
      <w:r>
        <w:t>Наборы геометрических фигур из картона.</w:t>
      </w:r>
    </w:p>
    <w:p w:rsidR="00EE3E69" w:rsidRPr="001856C1" w:rsidRDefault="00EE3E69" w:rsidP="00EE3E69">
      <w:r>
        <w:rPr>
          <w:b/>
        </w:rPr>
        <w:t xml:space="preserve"> </w:t>
      </w:r>
    </w:p>
    <w:p w:rsidR="00EE3E69" w:rsidRDefault="00EE3E69" w:rsidP="00EE3E69">
      <w:r>
        <w:t>Раздаточный материал по основным темам учебного курса математики 5 - 9 класса.</w:t>
      </w:r>
    </w:p>
    <w:p w:rsidR="00EE3E69" w:rsidRPr="00E56D0E" w:rsidRDefault="00EE3E69" w:rsidP="00EE3E69"/>
    <w:p w:rsidR="00EE3E69" w:rsidRPr="00E56D0E" w:rsidRDefault="00EE3E69" w:rsidP="00EE3E69">
      <w:pPr>
        <w:tabs>
          <w:tab w:val="left" w:pos="4860"/>
        </w:tabs>
        <w:spacing w:before="240" w:line="276" w:lineRule="auto"/>
        <w:ind w:left="426"/>
        <w:rPr>
          <w:b/>
          <w:i/>
        </w:rPr>
      </w:pPr>
      <w:r w:rsidRPr="00E56D0E">
        <w:rPr>
          <w:b/>
          <w:i/>
        </w:rPr>
        <w:t>Информационное сопровождение:</w:t>
      </w:r>
    </w:p>
    <w:p w:rsidR="00EE3E69" w:rsidRPr="00E56D0E" w:rsidRDefault="00EE3E69" w:rsidP="00EE3E69">
      <w:pPr>
        <w:numPr>
          <w:ilvl w:val="0"/>
          <w:numId w:val="44"/>
        </w:numPr>
        <w:tabs>
          <w:tab w:val="left" w:pos="4860"/>
        </w:tabs>
        <w:spacing w:before="240" w:line="276" w:lineRule="auto"/>
      </w:pPr>
      <w:r w:rsidRPr="00E56D0E">
        <w:t>Сайт ФИПИ;</w:t>
      </w:r>
    </w:p>
    <w:p w:rsidR="00EE3E69" w:rsidRPr="00E56D0E" w:rsidRDefault="00EE3E69" w:rsidP="00EE3E69">
      <w:pPr>
        <w:numPr>
          <w:ilvl w:val="0"/>
          <w:numId w:val="44"/>
        </w:numPr>
        <w:tabs>
          <w:tab w:val="left" w:pos="4860"/>
        </w:tabs>
        <w:spacing w:line="276" w:lineRule="auto"/>
      </w:pPr>
      <w:r w:rsidRPr="00E56D0E">
        <w:lastRenderedPageBreak/>
        <w:t>Сайт газеты «Первое сентября»;</w:t>
      </w:r>
    </w:p>
    <w:p w:rsidR="00EE3E69" w:rsidRPr="00E56D0E" w:rsidRDefault="00EE3E69" w:rsidP="00EE3E69">
      <w:pPr>
        <w:jc w:val="both"/>
      </w:pPr>
      <w:r w:rsidRPr="00E56D0E">
        <w:t xml:space="preserve">                       - Сайт </w:t>
      </w:r>
      <w:hyperlink r:id="rId50" w:history="1">
        <w:r w:rsidRPr="00E56D0E">
          <w:rPr>
            <w:rStyle w:val="ab"/>
          </w:rPr>
          <w:t>http://iclass.home-edu.ru/course/view.php?id=195</w:t>
        </w:r>
      </w:hyperlink>
      <w:r w:rsidRPr="00E56D0E">
        <w:t xml:space="preserve"> </w:t>
      </w:r>
    </w:p>
    <w:p w:rsidR="00EE3E69" w:rsidRPr="00E56D0E" w:rsidRDefault="00EE3E69" w:rsidP="00EE3E69">
      <w:pPr>
        <w:jc w:val="both"/>
      </w:pPr>
      <w:r w:rsidRPr="00E56D0E">
        <w:t xml:space="preserve">                          и другие интернет ресурсы.</w:t>
      </w:r>
    </w:p>
    <w:p w:rsidR="00EE3E69" w:rsidRDefault="00EE3E69" w:rsidP="00EE3E69"/>
    <w:p w:rsidR="00EE3E69" w:rsidRDefault="00EE3E69" w:rsidP="00EE3E69">
      <w:pPr>
        <w:jc w:val="both"/>
        <w:rPr>
          <w:b/>
        </w:rPr>
      </w:pPr>
      <w:r w:rsidRPr="00654D72">
        <w:rPr>
          <w:b/>
        </w:rPr>
        <w:t>Учебно-программные материалы:</w:t>
      </w:r>
    </w:p>
    <w:p w:rsidR="00EE3E69" w:rsidRDefault="00EE3E69" w:rsidP="00EE3E69">
      <w:pPr>
        <w:jc w:val="center"/>
        <w:rPr>
          <w:sz w:val="28"/>
          <w:szCs w:val="28"/>
        </w:rPr>
      </w:pPr>
    </w:p>
    <w:p w:rsidR="00EE3E69" w:rsidRPr="00397EAF" w:rsidRDefault="00EE3E69" w:rsidP="00EE3E69">
      <w:pPr>
        <w:jc w:val="both"/>
      </w:pPr>
      <w:r>
        <w:t xml:space="preserve">1. Примерные программы по математике. Федеральный компонент государственного </w:t>
      </w:r>
      <w:proofErr w:type="gramStart"/>
      <w:r>
        <w:t>стандарта.:</w:t>
      </w:r>
      <w:proofErr w:type="gramEnd"/>
      <w:r>
        <w:t xml:space="preserve"> составители </w:t>
      </w:r>
      <w:proofErr w:type="spellStart"/>
      <w:r>
        <w:t>Э.Д.Днепров</w:t>
      </w:r>
      <w:proofErr w:type="spellEnd"/>
      <w:r>
        <w:t xml:space="preserve">, </w:t>
      </w:r>
      <w:proofErr w:type="spellStart"/>
      <w:r>
        <w:t>А.Г.Аркадьев</w:t>
      </w:r>
      <w:proofErr w:type="spellEnd"/>
      <w:r>
        <w:t>\ М: Дрофа, 2007;</w:t>
      </w:r>
    </w:p>
    <w:p w:rsidR="00EE3E69" w:rsidRDefault="00EE3E69" w:rsidP="00EE3E69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F243E"/>
          <w:sz w:val="24"/>
          <w:szCs w:val="24"/>
        </w:rPr>
      </w:pPr>
      <w:r w:rsidRPr="00397EAF">
        <w:rPr>
          <w:rFonts w:ascii="Times New Roman" w:hAnsi="Times New Roman"/>
          <w:color w:val="0F243E"/>
          <w:sz w:val="24"/>
          <w:szCs w:val="24"/>
        </w:rPr>
        <w:t>2. Программа</w:t>
      </w:r>
      <w:r>
        <w:rPr>
          <w:rFonts w:ascii="Times New Roman" w:hAnsi="Times New Roman"/>
          <w:color w:val="0F243E"/>
          <w:sz w:val="24"/>
          <w:szCs w:val="24"/>
        </w:rPr>
        <w:t>. П</w:t>
      </w:r>
      <w:r w:rsidRPr="00397EAF">
        <w:rPr>
          <w:rFonts w:ascii="Times New Roman" w:hAnsi="Times New Roman"/>
          <w:color w:val="0F243E"/>
          <w:sz w:val="24"/>
          <w:szCs w:val="24"/>
        </w:rPr>
        <w:t>ланирование учебного материала</w:t>
      </w:r>
      <w:r>
        <w:rPr>
          <w:rFonts w:ascii="Times New Roman" w:hAnsi="Times New Roman"/>
          <w:color w:val="0F243E"/>
          <w:sz w:val="24"/>
          <w:szCs w:val="24"/>
        </w:rPr>
        <w:t>.</w:t>
      </w:r>
      <w:r w:rsidRPr="00397EAF">
        <w:rPr>
          <w:rFonts w:ascii="Times New Roman" w:hAnsi="Times New Roman"/>
          <w:color w:val="0F243E"/>
          <w:sz w:val="24"/>
          <w:szCs w:val="24"/>
        </w:rPr>
        <w:t xml:space="preserve"> Математика 5 – 6 классы / авт.-сост. В.И.Жохов. – М.: Мнемозина, 2010г</w:t>
      </w:r>
      <w:r>
        <w:rPr>
          <w:rFonts w:ascii="Times New Roman" w:hAnsi="Times New Roman"/>
          <w:color w:val="0F243E"/>
          <w:sz w:val="24"/>
          <w:szCs w:val="24"/>
        </w:rPr>
        <w:t>;</w:t>
      </w:r>
    </w:p>
    <w:p w:rsidR="00EE3E69" w:rsidRDefault="00EE3E69" w:rsidP="00EE3E69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F243E"/>
          <w:sz w:val="24"/>
          <w:szCs w:val="24"/>
        </w:rPr>
      </w:pPr>
      <w:r>
        <w:t>3</w:t>
      </w:r>
      <w:r w:rsidRPr="00397EAF">
        <w:t xml:space="preserve">. </w:t>
      </w:r>
      <w:r>
        <w:rPr>
          <w:rFonts w:ascii="Times New Roman" w:hAnsi="Times New Roman"/>
          <w:color w:val="0F243E"/>
          <w:sz w:val="24"/>
          <w:szCs w:val="24"/>
        </w:rPr>
        <w:t xml:space="preserve">Программы общеобразовательных учреждений. Алгебра 7-9 классы: составитель </w:t>
      </w:r>
      <w:proofErr w:type="spellStart"/>
      <w:r>
        <w:rPr>
          <w:rFonts w:ascii="Times New Roman" w:hAnsi="Times New Roman"/>
          <w:color w:val="0F243E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color w:val="0F243E"/>
          <w:sz w:val="24"/>
          <w:szCs w:val="24"/>
        </w:rPr>
        <w:t xml:space="preserve"> Т.А., Просвещение, 2008;</w:t>
      </w:r>
    </w:p>
    <w:p w:rsidR="00EE3E69" w:rsidRPr="00E12FA2" w:rsidRDefault="00EE3E69" w:rsidP="00EE3E69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12FA2">
        <w:rPr>
          <w:rFonts w:ascii="Times New Roman" w:hAnsi="Times New Roman"/>
          <w:sz w:val="24"/>
          <w:szCs w:val="24"/>
        </w:rPr>
        <w:t xml:space="preserve">. Программы общеобразовательных учреждений. Геометрия 7-9 классы: составитель </w:t>
      </w:r>
      <w:proofErr w:type="spellStart"/>
      <w:r w:rsidRPr="00E12FA2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E12FA2">
        <w:rPr>
          <w:rFonts w:ascii="Times New Roman" w:hAnsi="Times New Roman"/>
          <w:sz w:val="24"/>
          <w:szCs w:val="24"/>
        </w:rPr>
        <w:t xml:space="preserve"> Т.А., Просвещение, 2008;</w:t>
      </w:r>
    </w:p>
    <w:p w:rsidR="00EE3E69" w:rsidRDefault="00EE3E69" w:rsidP="00EE3E69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EE3E69" w:rsidRPr="00654D72" w:rsidRDefault="00EE3E69" w:rsidP="00EE3E69">
      <w:pPr>
        <w:jc w:val="both"/>
        <w:rPr>
          <w:b/>
        </w:rPr>
      </w:pPr>
    </w:p>
    <w:p w:rsidR="00EE3E69" w:rsidRDefault="00EE3E69" w:rsidP="00EE3E69">
      <w:pPr>
        <w:ind w:left="360" w:hanging="720"/>
        <w:rPr>
          <w:b/>
        </w:rPr>
      </w:pPr>
      <w:r w:rsidRPr="00654D72">
        <w:rPr>
          <w:b/>
        </w:rPr>
        <w:t xml:space="preserve">      </w:t>
      </w:r>
      <w:r>
        <w:rPr>
          <w:b/>
        </w:rPr>
        <w:t xml:space="preserve">   </w:t>
      </w:r>
      <w:r w:rsidRPr="00654D72">
        <w:rPr>
          <w:b/>
        </w:rPr>
        <w:t xml:space="preserve">   Учебно-теоретические материалы:</w:t>
      </w:r>
    </w:p>
    <w:p w:rsidR="00EE3E69" w:rsidRPr="0021325E" w:rsidRDefault="00EE3E69" w:rsidP="00EE3E69">
      <w:pPr>
        <w:jc w:val="both"/>
      </w:pPr>
      <w:r>
        <w:t>1</w:t>
      </w:r>
      <w:r w:rsidRPr="0021325E">
        <w:t xml:space="preserve">. Учебник «Математика 5»: авт. </w:t>
      </w:r>
      <w:proofErr w:type="spellStart"/>
      <w:r w:rsidRPr="0021325E">
        <w:t>Н.Я.В</w:t>
      </w:r>
      <w:r>
        <w:t>иленкин</w:t>
      </w:r>
      <w:proofErr w:type="spellEnd"/>
      <w:r>
        <w:t>, Москва, Мнемозина, 2013</w:t>
      </w:r>
      <w:r w:rsidRPr="0021325E">
        <w:t>г;</w:t>
      </w:r>
    </w:p>
    <w:p w:rsidR="00EE3E69" w:rsidRDefault="00EE3E69" w:rsidP="00EE3E69">
      <w:pPr>
        <w:jc w:val="both"/>
      </w:pPr>
      <w:r>
        <w:t>2. Учебник «Математика 6</w:t>
      </w:r>
      <w:r w:rsidRPr="0021325E">
        <w:t xml:space="preserve">»: авт. </w:t>
      </w:r>
      <w:proofErr w:type="spellStart"/>
      <w:r w:rsidRPr="0021325E">
        <w:t>Н.Я.В</w:t>
      </w:r>
      <w:r>
        <w:t>иленкин</w:t>
      </w:r>
      <w:proofErr w:type="spellEnd"/>
      <w:r>
        <w:t>, Москва, Мнемозина, 2013</w:t>
      </w:r>
      <w:r w:rsidRPr="0021325E">
        <w:t>г;</w:t>
      </w:r>
    </w:p>
    <w:p w:rsidR="00EE3E69" w:rsidRDefault="00EE3E69" w:rsidP="00EE3E69">
      <w:pPr>
        <w:jc w:val="both"/>
      </w:pPr>
      <w:r>
        <w:t>3. Учебник «Алгебра 7</w:t>
      </w:r>
      <w:r w:rsidRPr="00B91EDF">
        <w:t xml:space="preserve"> »: авт. Ю.Н.Мака</w:t>
      </w:r>
      <w:r>
        <w:t>рычев, Москва, Просвещение, 2012</w:t>
      </w:r>
      <w:r w:rsidRPr="00B91EDF">
        <w:t>г;</w:t>
      </w:r>
    </w:p>
    <w:p w:rsidR="00EE3E69" w:rsidRDefault="00EE3E69" w:rsidP="00EE3E69">
      <w:r>
        <w:t>2. Учебник «Алгебра 8</w:t>
      </w:r>
      <w:proofErr w:type="gramStart"/>
      <w:r>
        <w:t xml:space="preserve">» </w:t>
      </w:r>
      <w:r w:rsidRPr="00E84C05">
        <w:t>:</w:t>
      </w:r>
      <w:proofErr w:type="gramEnd"/>
      <w:r w:rsidRPr="00E84C05">
        <w:t xml:space="preserve"> авт. Ю.Н.Мака</w:t>
      </w:r>
      <w:r>
        <w:t>рычев, Москва, Просвещение, 2012</w:t>
      </w:r>
      <w:r w:rsidRPr="00E84C05">
        <w:t>г;</w:t>
      </w:r>
    </w:p>
    <w:p w:rsidR="00EE3E69" w:rsidRPr="00B91EDF" w:rsidRDefault="00EE3E69" w:rsidP="00EE3E69">
      <w:r>
        <w:t xml:space="preserve">3. </w:t>
      </w:r>
      <w:r w:rsidRPr="00B91EDF">
        <w:t>Учебник «Алгебра 9 »: авт. Ю.Н.Мака</w:t>
      </w:r>
      <w:r>
        <w:t>рычев, Москва, Просвещение, 2013</w:t>
      </w:r>
      <w:r w:rsidRPr="00B91EDF">
        <w:t>г;</w:t>
      </w:r>
    </w:p>
    <w:p w:rsidR="00EE3E69" w:rsidRPr="00B91EDF" w:rsidRDefault="00EE3E69" w:rsidP="00EE3E69">
      <w:pPr>
        <w:jc w:val="both"/>
      </w:pPr>
      <w:r>
        <w:t>4</w:t>
      </w:r>
      <w:r w:rsidRPr="00B91EDF">
        <w:t>.</w:t>
      </w:r>
      <w:r>
        <w:t xml:space="preserve"> </w:t>
      </w:r>
      <w:r w:rsidRPr="00B91EDF">
        <w:t xml:space="preserve">Учебник «Геометрия 7-9»: авт. </w:t>
      </w:r>
      <w:proofErr w:type="spellStart"/>
      <w:r w:rsidRPr="00B91EDF">
        <w:t>Л.С.Атанас</w:t>
      </w:r>
      <w:r>
        <w:t>ян</w:t>
      </w:r>
      <w:proofErr w:type="spellEnd"/>
      <w:r>
        <w:t>, Москва, Просвещение, 2015</w:t>
      </w:r>
      <w:r w:rsidRPr="00B91EDF">
        <w:t>г;</w:t>
      </w:r>
    </w:p>
    <w:p w:rsidR="00EE3E69" w:rsidRDefault="00EE3E69" w:rsidP="00EE3E69">
      <w:pPr>
        <w:jc w:val="both"/>
      </w:pPr>
    </w:p>
    <w:p w:rsidR="00EE3E69" w:rsidRDefault="00EE3E69" w:rsidP="00EE3E69"/>
    <w:p w:rsidR="00EE3E69" w:rsidRDefault="00EE3E69" w:rsidP="00EE3E69">
      <w:pPr>
        <w:ind w:left="360"/>
        <w:rPr>
          <w:b/>
        </w:rPr>
      </w:pPr>
      <w:r w:rsidRPr="00654D72">
        <w:rPr>
          <w:b/>
        </w:rPr>
        <w:t>Учебно-практические материалы:</w:t>
      </w:r>
    </w:p>
    <w:p w:rsidR="00EE3E69" w:rsidRDefault="00EE3E69" w:rsidP="00EE3E69">
      <w:r>
        <w:t>1</w:t>
      </w:r>
      <w:r w:rsidRPr="0021325E">
        <w:t xml:space="preserve">. Дидактические материалы по математике 5 класса: авт. </w:t>
      </w:r>
      <w:proofErr w:type="spellStart"/>
      <w:r w:rsidRPr="0021325E">
        <w:t>А.С.Чесноков</w:t>
      </w:r>
      <w:proofErr w:type="spellEnd"/>
      <w:r w:rsidRPr="0021325E">
        <w:t xml:space="preserve">, Москва, </w:t>
      </w:r>
      <w:proofErr w:type="spellStart"/>
      <w:r w:rsidRPr="0021325E">
        <w:t>Классикс</w:t>
      </w:r>
      <w:proofErr w:type="spellEnd"/>
      <w:r w:rsidRPr="0021325E">
        <w:t xml:space="preserve"> Стиль,2012г;</w:t>
      </w:r>
    </w:p>
    <w:p w:rsidR="00A063CE" w:rsidRDefault="00A063CE" w:rsidP="00EE3E69">
      <w:r>
        <w:t xml:space="preserve">2. </w:t>
      </w:r>
      <w:r w:rsidRPr="0021325E">
        <w:t>. Дидакти</w:t>
      </w:r>
      <w:r>
        <w:t>ческие материалы по математике 6</w:t>
      </w:r>
      <w:r w:rsidRPr="0021325E">
        <w:t xml:space="preserve"> класса: авт. </w:t>
      </w:r>
      <w:proofErr w:type="spellStart"/>
      <w:r w:rsidRPr="0021325E">
        <w:t>А.С.Чесноков</w:t>
      </w:r>
      <w:proofErr w:type="spellEnd"/>
      <w:r w:rsidRPr="0021325E">
        <w:t xml:space="preserve">, Москва, </w:t>
      </w:r>
      <w:proofErr w:type="spellStart"/>
      <w:r w:rsidRPr="0021325E">
        <w:t>Классикс</w:t>
      </w:r>
      <w:proofErr w:type="spellEnd"/>
      <w:r w:rsidRPr="0021325E">
        <w:t xml:space="preserve"> Стиль,2012г;</w:t>
      </w:r>
    </w:p>
    <w:p w:rsidR="00884C79" w:rsidRDefault="00884C79" w:rsidP="00EE3E69">
      <w:r>
        <w:t>3. Дидактические материалы по математике: 5 класс / М.А.Попов. – М.: Издательство «Экзамен», 2014;</w:t>
      </w:r>
    </w:p>
    <w:p w:rsidR="00884C79" w:rsidRDefault="00884C79" w:rsidP="00884C79">
      <w:r>
        <w:t>4. Дидактические материалы по математике: 6 класс / М.А.Попов. – М.: Издательство «Экзамен», 2016;</w:t>
      </w:r>
    </w:p>
    <w:p w:rsidR="00884C79" w:rsidRDefault="00884C79" w:rsidP="00884C79">
      <w:r>
        <w:t xml:space="preserve">5. Тесты  по математике: 5 класс / </w:t>
      </w:r>
      <w:proofErr w:type="spellStart"/>
      <w:r>
        <w:t>В.Н.Рудницкая</w:t>
      </w:r>
      <w:proofErr w:type="spellEnd"/>
      <w:r>
        <w:t>. -  М.: Издательство «Экзамен», 2016;</w:t>
      </w:r>
    </w:p>
    <w:p w:rsidR="00884C79" w:rsidRDefault="00884C79" w:rsidP="00884C79">
      <w:r>
        <w:t>6. Тесты  по математике: 5 класс / С.Г.Журавлев, В.В.Ермаков. -  М.: Издательство «Экзамен», 2016;</w:t>
      </w:r>
    </w:p>
    <w:p w:rsidR="00884C79" w:rsidRDefault="00884C79" w:rsidP="00884C79">
      <w:r>
        <w:t xml:space="preserve">7. Математика. Тематические тесты. 5 класс / сост. </w:t>
      </w:r>
      <w:proofErr w:type="spellStart"/>
      <w:r>
        <w:t>В.И.Ахременкова</w:t>
      </w:r>
      <w:proofErr w:type="spellEnd"/>
      <w:r>
        <w:t>. – М.: ВАКО, 2016;</w:t>
      </w:r>
    </w:p>
    <w:p w:rsidR="00884C79" w:rsidRDefault="00884C79" w:rsidP="00884C79">
      <w:r>
        <w:t xml:space="preserve">8. Математика. Тематические тесты. 6 класс / сост. </w:t>
      </w:r>
      <w:proofErr w:type="spellStart"/>
      <w:r>
        <w:t>В.И.Ахременкова</w:t>
      </w:r>
      <w:proofErr w:type="spellEnd"/>
      <w:r>
        <w:t>. – М.: ВАКО, 2016;</w:t>
      </w:r>
    </w:p>
    <w:p w:rsidR="00884C79" w:rsidRDefault="00884C79" w:rsidP="00884C79">
      <w:r>
        <w:t>9. Сборник практическ</w:t>
      </w:r>
      <w:r w:rsidR="00FF4589">
        <w:t>их задач по математике. 5 класс / Л.П.Попова. – М.: ВАКО, 2014;</w:t>
      </w:r>
    </w:p>
    <w:p w:rsidR="00FF4589" w:rsidRDefault="00FF4589" w:rsidP="00884C79">
      <w:r>
        <w:t>10. Сборник практических задач по математике. 6 класс / Л.П.Попова. – М.: ВАКО, 2014;</w:t>
      </w:r>
    </w:p>
    <w:p w:rsidR="00FF4589" w:rsidRDefault="00FF4589" w:rsidP="00884C79">
      <w:r>
        <w:t xml:space="preserve">11. Математика. 6 класс. Тематический тренажер. Входная диагностика, итоговая работа / под ред. </w:t>
      </w:r>
      <w:proofErr w:type="spellStart"/>
      <w:r>
        <w:t>Ф.Ф.Лысенко</w:t>
      </w:r>
      <w:proofErr w:type="spellEnd"/>
      <w:r>
        <w:t xml:space="preserve">, С.Ю. </w:t>
      </w:r>
      <w:proofErr w:type="spellStart"/>
      <w:r>
        <w:t>Кулабухова</w:t>
      </w:r>
      <w:proofErr w:type="spellEnd"/>
      <w:r>
        <w:t>. – Ростов-на-Дону: Легион, 2015;</w:t>
      </w:r>
    </w:p>
    <w:p w:rsidR="00FF4589" w:rsidRDefault="00FF4589" w:rsidP="00884C79">
      <w:r>
        <w:t xml:space="preserve">12. Математика. 5 класс. Диагностика уровней </w:t>
      </w:r>
      <w:proofErr w:type="spellStart"/>
      <w:r>
        <w:t>сформированости</w:t>
      </w:r>
      <w:proofErr w:type="spellEnd"/>
      <w:r>
        <w:t xml:space="preserve"> предметных умений  и УУД / авт.- ост. </w:t>
      </w:r>
      <w:proofErr w:type="spellStart"/>
      <w:r>
        <w:t>Т.Ю.Дюмина</w:t>
      </w:r>
      <w:proofErr w:type="spellEnd"/>
      <w:r>
        <w:t xml:space="preserve">, А.А. Махонина. – Волгоград: Учитель, 2015;               </w:t>
      </w:r>
    </w:p>
    <w:p w:rsidR="00EE3E69" w:rsidRDefault="00FF4589" w:rsidP="00EE3E69">
      <w:r>
        <w:t>13</w:t>
      </w:r>
      <w:r w:rsidR="00EE3E69">
        <w:t xml:space="preserve">. Рабочая тетрадь по математике 5 класс: </w:t>
      </w:r>
      <w:r w:rsidR="00A063CE">
        <w:t xml:space="preserve">  </w:t>
      </w:r>
    </w:p>
    <w:p w:rsidR="00A063CE" w:rsidRPr="006E2DC0" w:rsidRDefault="00FF4589" w:rsidP="00EE3E69">
      <w:r>
        <w:t>1</w:t>
      </w:r>
      <w:r w:rsidR="00A063CE">
        <w:t>4.</w:t>
      </w:r>
      <w:r w:rsidR="00A063CE" w:rsidRPr="00A063CE">
        <w:t xml:space="preserve"> </w:t>
      </w:r>
      <w:r w:rsidR="00A063CE">
        <w:t>Рабочая тетрадь по математике 6 класс:</w:t>
      </w:r>
    </w:p>
    <w:p w:rsidR="00A063CE" w:rsidRPr="00BC5570" w:rsidRDefault="00FF4589" w:rsidP="00A063CE">
      <w:r>
        <w:t>1</w:t>
      </w:r>
      <w:r w:rsidR="00A063CE">
        <w:t xml:space="preserve"> 5</w:t>
      </w:r>
      <w:r w:rsidR="00A063CE" w:rsidRPr="00BC5570">
        <w:t>. Дидактические материалы по алгебре 7 класс: авт. В.И.Жохов, Ю.Н.Мака</w:t>
      </w:r>
      <w:r w:rsidR="00A063CE">
        <w:t>рычев, Москва, Просвещение, 2014</w:t>
      </w:r>
      <w:r w:rsidR="00A063CE" w:rsidRPr="00BC5570">
        <w:t>г;</w:t>
      </w:r>
    </w:p>
    <w:p w:rsidR="00A063CE" w:rsidRDefault="00FF4589" w:rsidP="00A063CE">
      <w:r>
        <w:t>1</w:t>
      </w:r>
      <w:r w:rsidR="00A063CE">
        <w:t>6</w:t>
      </w:r>
      <w:r w:rsidR="00A063CE" w:rsidRPr="00BC5570">
        <w:t xml:space="preserve">. Дидактические материалы по геометрии для 7 класса\ </w:t>
      </w:r>
      <w:proofErr w:type="spellStart"/>
      <w:r w:rsidR="00A063CE" w:rsidRPr="00BC5570">
        <w:t>Б.Г.Зив</w:t>
      </w:r>
      <w:proofErr w:type="spellEnd"/>
      <w:r w:rsidR="00A063CE" w:rsidRPr="00BC5570">
        <w:t xml:space="preserve">, </w:t>
      </w:r>
      <w:proofErr w:type="spellStart"/>
      <w:r w:rsidR="00A063CE" w:rsidRPr="00BC5570">
        <w:t>В.М.Мейлер</w:t>
      </w:r>
      <w:proofErr w:type="spellEnd"/>
      <w:r w:rsidR="00A063CE" w:rsidRPr="00BC5570">
        <w:t>. – М.: Просвещение, 2009.</w:t>
      </w:r>
    </w:p>
    <w:p w:rsidR="00A063CE" w:rsidRPr="00E84C05" w:rsidRDefault="00FF4589" w:rsidP="00A063CE">
      <w:r>
        <w:lastRenderedPageBreak/>
        <w:t>1</w:t>
      </w:r>
      <w:r w:rsidR="00A063CE">
        <w:t>7</w:t>
      </w:r>
      <w:r w:rsidR="00A063CE" w:rsidRPr="00E84C05">
        <w:t>. Дидактические материалы по алгебре 8 класс: авт. В.И.Жохов, Ю.Н.Мака</w:t>
      </w:r>
      <w:r w:rsidR="00A063CE">
        <w:t>рычев, Москва, Просвещение, 2010</w:t>
      </w:r>
      <w:r w:rsidR="00A063CE" w:rsidRPr="00E84C05">
        <w:t>г;</w:t>
      </w:r>
    </w:p>
    <w:p w:rsidR="00A063CE" w:rsidRDefault="00FF4589" w:rsidP="00A063CE">
      <w:r>
        <w:t>1</w:t>
      </w:r>
      <w:r w:rsidR="00A063CE">
        <w:t xml:space="preserve">8. Дидактические материалы по геометрии для 8 класса \ </w:t>
      </w:r>
      <w:proofErr w:type="spellStart"/>
      <w:r w:rsidR="00A063CE">
        <w:t>Б.Г.Зив</w:t>
      </w:r>
      <w:proofErr w:type="spellEnd"/>
      <w:r w:rsidR="00A063CE">
        <w:t xml:space="preserve">, </w:t>
      </w:r>
      <w:proofErr w:type="spellStart"/>
      <w:r w:rsidR="00A063CE">
        <w:t>В.М.Мейлер</w:t>
      </w:r>
      <w:proofErr w:type="spellEnd"/>
      <w:r w:rsidR="00A063CE">
        <w:t>. – М.: Просвещение, 2007.</w:t>
      </w:r>
    </w:p>
    <w:p w:rsidR="00A063CE" w:rsidRPr="00B91EDF" w:rsidRDefault="00FF4589" w:rsidP="00A063CE">
      <w:pPr>
        <w:jc w:val="both"/>
      </w:pPr>
      <w:r>
        <w:t>1</w:t>
      </w:r>
      <w:r w:rsidR="00A063CE">
        <w:t>9</w:t>
      </w:r>
      <w:r w:rsidR="00A063CE" w:rsidRPr="00B91EDF">
        <w:t>. Дидактические материалы по геометрии для 9 класс \ Б.Г.Зив. – М.: Просвещение, 2009;</w:t>
      </w:r>
    </w:p>
    <w:p w:rsidR="00A063CE" w:rsidRPr="00BC5570" w:rsidRDefault="00FF4589" w:rsidP="00A063CE">
      <w:pPr>
        <w:jc w:val="both"/>
      </w:pPr>
      <w:r>
        <w:t>2</w:t>
      </w:r>
      <w:r w:rsidR="00A063CE">
        <w:t xml:space="preserve">0. </w:t>
      </w:r>
      <w:r w:rsidR="00A063CE" w:rsidRPr="00B91EDF">
        <w:t>Дидактические материалы по алгебре 9 класс: авт. В.И.Жохов, Ю.Н.Мака</w:t>
      </w:r>
      <w:r w:rsidR="00A063CE">
        <w:t>рычев, Москва, Просвещение, 2012</w:t>
      </w:r>
      <w:r w:rsidR="00A063CE" w:rsidRPr="00B91EDF">
        <w:t>г;</w:t>
      </w:r>
    </w:p>
    <w:p w:rsidR="00A063CE" w:rsidRDefault="00FF4589" w:rsidP="00A063CE">
      <w:r>
        <w:t>2</w:t>
      </w:r>
      <w:r w:rsidR="00A063CE">
        <w:t>1</w:t>
      </w:r>
      <w:r w:rsidR="00A063CE" w:rsidRPr="00BC5570">
        <w:t xml:space="preserve">. Рабочая тетрадь по геометрии 7 </w:t>
      </w:r>
      <w:proofErr w:type="spellStart"/>
      <w:r w:rsidR="00A063CE" w:rsidRPr="00BC5570">
        <w:t>кл</w:t>
      </w:r>
      <w:proofErr w:type="spellEnd"/>
      <w:r w:rsidR="00A063CE" w:rsidRPr="00BC5570">
        <w:t xml:space="preserve">: авт. </w:t>
      </w:r>
      <w:proofErr w:type="spellStart"/>
      <w:r w:rsidR="00A063CE" w:rsidRPr="00BC5570">
        <w:t>Л.С.Ата</w:t>
      </w:r>
      <w:r w:rsidR="00A063CE">
        <w:t>насян</w:t>
      </w:r>
      <w:proofErr w:type="spellEnd"/>
      <w:r w:rsidR="00A063CE">
        <w:t>, Москва, Просвещение, 2014</w:t>
      </w:r>
      <w:r w:rsidR="00A063CE" w:rsidRPr="00BC5570">
        <w:t xml:space="preserve">г. </w:t>
      </w:r>
    </w:p>
    <w:p w:rsidR="00A063CE" w:rsidRPr="00BC5570" w:rsidRDefault="00FF4589" w:rsidP="00A063CE">
      <w:r>
        <w:t>2</w:t>
      </w:r>
      <w:r w:rsidR="00A063CE">
        <w:t xml:space="preserve">2. Рабочая тетрадь по геометрии 8 </w:t>
      </w:r>
      <w:proofErr w:type="spellStart"/>
      <w:r w:rsidR="00A063CE">
        <w:t>кл</w:t>
      </w:r>
      <w:proofErr w:type="spellEnd"/>
      <w:r w:rsidR="00A063CE">
        <w:t xml:space="preserve">: </w:t>
      </w:r>
      <w:proofErr w:type="spellStart"/>
      <w:r w:rsidR="00A063CE">
        <w:t>Л.С.Атанасян</w:t>
      </w:r>
      <w:proofErr w:type="spellEnd"/>
      <w:r w:rsidR="00A063CE">
        <w:t>. – М.: Просвещение, 2014</w:t>
      </w:r>
    </w:p>
    <w:p w:rsidR="00A063CE" w:rsidRPr="00C52CBE" w:rsidRDefault="00A063CE" w:rsidP="00EE3E69">
      <w:r>
        <w:t xml:space="preserve"> </w:t>
      </w:r>
    </w:p>
    <w:p w:rsidR="00EE3E69" w:rsidRDefault="00EE3E69" w:rsidP="00EE3E69"/>
    <w:p w:rsidR="00EE3E69" w:rsidRPr="00742E98" w:rsidRDefault="00EE3E69" w:rsidP="00EE3E69">
      <w:pPr>
        <w:rPr>
          <w:b/>
        </w:rPr>
      </w:pPr>
      <w:r>
        <w:rPr>
          <w:b/>
        </w:rPr>
        <w:t xml:space="preserve">     </w:t>
      </w:r>
      <w:r w:rsidRPr="00742E98">
        <w:rPr>
          <w:b/>
        </w:rPr>
        <w:t>Список учебной литературы:</w:t>
      </w:r>
    </w:p>
    <w:p w:rsidR="00EE3E69" w:rsidRPr="0021325E" w:rsidRDefault="00EE3E69" w:rsidP="00EE3E69">
      <w:pPr>
        <w:jc w:val="both"/>
      </w:pPr>
    </w:p>
    <w:p w:rsidR="00EE3E69" w:rsidRPr="0021325E" w:rsidRDefault="00A063CE" w:rsidP="00EE3E69">
      <w:pPr>
        <w:jc w:val="both"/>
      </w:pPr>
      <w:r>
        <w:t>1</w:t>
      </w:r>
      <w:r w:rsidR="00EE3E69" w:rsidRPr="0021325E">
        <w:t xml:space="preserve">. Тесты по математике 5-11 класс: авт. </w:t>
      </w:r>
      <w:proofErr w:type="spellStart"/>
      <w:r w:rsidR="00EE3E69" w:rsidRPr="0021325E">
        <w:t>М.А.Максимовская</w:t>
      </w:r>
      <w:proofErr w:type="spellEnd"/>
      <w:r w:rsidR="00EE3E69" w:rsidRPr="0021325E">
        <w:t>, Москва, Олимп, 2003г;</w:t>
      </w:r>
    </w:p>
    <w:p w:rsidR="00EE3E69" w:rsidRDefault="00A063CE" w:rsidP="00EE3E69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2</w:t>
      </w:r>
      <w:r w:rsidR="00EE3E69">
        <w:rPr>
          <w:rFonts w:ascii="Times New Roman" w:hAnsi="Times New Roman"/>
          <w:color w:val="0F243E"/>
          <w:sz w:val="24"/>
          <w:szCs w:val="24"/>
        </w:rPr>
        <w:t xml:space="preserve">. Математические диктанты. 5 класс: </w:t>
      </w:r>
      <w:proofErr w:type="spellStart"/>
      <w:r w:rsidR="00EE3E69">
        <w:rPr>
          <w:rFonts w:ascii="Times New Roman" w:hAnsi="Times New Roman"/>
          <w:color w:val="0F243E"/>
          <w:sz w:val="24"/>
          <w:szCs w:val="24"/>
        </w:rPr>
        <w:t>В.И.Жохов</w:t>
      </w:r>
      <w:proofErr w:type="spellEnd"/>
      <w:r w:rsidR="00EE3E69">
        <w:rPr>
          <w:rFonts w:ascii="Times New Roman" w:hAnsi="Times New Roman"/>
          <w:color w:val="0F243E"/>
          <w:sz w:val="24"/>
          <w:szCs w:val="24"/>
        </w:rPr>
        <w:t xml:space="preserve">, </w:t>
      </w:r>
      <w:proofErr w:type="spellStart"/>
      <w:r w:rsidR="00EE3E69">
        <w:rPr>
          <w:rFonts w:ascii="Times New Roman" w:hAnsi="Times New Roman"/>
          <w:color w:val="0F243E"/>
          <w:sz w:val="24"/>
          <w:szCs w:val="24"/>
        </w:rPr>
        <w:t>И.М.Митяева</w:t>
      </w:r>
      <w:proofErr w:type="spellEnd"/>
      <w:r w:rsidR="00EE3E69">
        <w:rPr>
          <w:rFonts w:ascii="Times New Roman" w:hAnsi="Times New Roman"/>
          <w:color w:val="0F243E"/>
          <w:sz w:val="24"/>
          <w:szCs w:val="24"/>
        </w:rPr>
        <w:t xml:space="preserve">, Москва, </w:t>
      </w:r>
      <w:proofErr w:type="spellStart"/>
      <w:r w:rsidR="00EE3E69">
        <w:rPr>
          <w:rFonts w:ascii="Times New Roman" w:hAnsi="Times New Roman"/>
          <w:color w:val="0F243E"/>
          <w:sz w:val="24"/>
          <w:szCs w:val="24"/>
        </w:rPr>
        <w:t>Росмэн</w:t>
      </w:r>
      <w:proofErr w:type="spellEnd"/>
      <w:r w:rsidR="00EE3E69">
        <w:rPr>
          <w:rFonts w:ascii="Times New Roman" w:hAnsi="Times New Roman"/>
          <w:color w:val="0F243E"/>
          <w:sz w:val="24"/>
          <w:szCs w:val="24"/>
        </w:rPr>
        <w:t>, 2003г;</w:t>
      </w:r>
    </w:p>
    <w:p w:rsidR="00A063CE" w:rsidRDefault="00A063CE" w:rsidP="00EE3E69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3</w:t>
      </w:r>
      <w:r w:rsidR="00EE3E69">
        <w:rPr>
          <w:rFonts w:ascii="Times New Roman" w:hAnsi="Times New Roman"/>
          <w:color w:val="0F243E"/>
          <w:sz w:val="24"/>
          <w:szCs w:val="24"/>
        </w:rPr>
        <w:t>. Контрольные и самостоятельные работы по математике. 5 класс: М.А.Попов. – М.: Экзамен, 2006 г</w:t>
      </w:r>
      <w:r>
        <w:rPr>
          <w:rFonts w:ascii="Times New Roman" w:hAnsi="Times New Roman"/>
          <w:color w:val="0F243E"/>
          <w:sz w:val="24"/>
          <w:szCs w:val="24"/>
        </w:rPr>
        <w:t>;</w:t>
      </w:r>
    </w:p>
    <w:p w:rsidR="00A063CE" w:rsidRPr="00BC5570" w:rsidRDefault="00FF4589" w:rsidP="00A063CE">
      <w:r>
        <w:t>7</w:t>
      </w:r>
      <w:r w:rsidR="00A063CE" w:rsidRPr="00BC5570">
        <w:t xml:space="preserve">. Блиц опрос. Алгебра 7 класс: </w:t>
      </w:r>
      <w:proofErr w:type="spellStart"/>
      <w:r w:rsidR="00A063CE" w:rsidRPr="00BC5570">
        <w:t>авт.Е.Е.Тульчинская</w:t>
      </w:r>
      <w:proofErr w:type="spellEnd"/>
      <w:r w:rsidR="00A063CE" w:rsidRPr="00BC5570">
        <w:t>, Москва, Мнемозина, 2009г;</w:t>
      </w:r>
    </w:p>
    <w:p w:rsidR="00A063CE" w:rsidRPr="00BC5570" w:rsidRDefault="00FF4589" w:rsidP="00A063CE">
      <w:r>
        <w:t>8</w:t>
      </w:r>
      <w:r w:rsidR="00A063CE" w:rsidRPr="00BC5570">
        <w:t>. Готовимся к ГИА. Алгебра. 7 класс. Итоговое тестирование в формате экзамена \ авт. Л.П.Донец. – Ярославль: Академия развития, 2010;</w:t>
      </w:r>
    </w:p>
    <w:p w:rsidR="00A063CE" w:rsidRPr="00BC5570" w:rsidRDefault="00FF4589" w:rsidP="00A063CE">
      <w:r>
        <w:t>9</w:t>
      </w:r>
      <w:r w:rsidR="00A063CE" w:rsidRPr="00BC5570">
        <w:t xml:space="preserve">. Тесты по математике 5-11 класс: авт. </w:t>
      </w:r>
      <w:proofErr w:type="spellStart"/>
      <w:r w:rsidR="00A063CE" w:rsidRPr="00BC5570">
        <w:t>М.А.Максимовская</w:t>
      </w:r>
      <w:proofErr w:type="spellEnd"/>
      <w:r w:rsidR="00A063CE" w:rsidRPr="00BC5570">
        <w:t>, Москва, Олимп, 2003г.</w:t>
      </w:r>
    </w:p>
    <w:p w:rsidR="00A063CE" w:rsidRDefault="00FF4589" w:rsidP="00A063CE">
      <w:r>
        <w:t>10</w:t>
      </w:r>
      <w:r w:rsidR="00A063CE" w:rsidRPr="00BC5570">
        <w:t>. Карточки для проведения контрольных работ и зачётов: В.И.Жохов, Л.Б.Крайнева, Москва, Мнемозина,2002г.</w:t>
      </w:r>
    </w:p>
    <w:p w:rsidR="00A063CE" w:rsidRPr="00B91EDF" w:rsidRDefault="00FF4589" w:rsidP="00A063CE">
      <w:pPr>
        <w:jc w:val="both"/>
      </w:pPr>
      <w:r>
        <w:t>11</w:t>
      </w:r>
      <w:r w:rsidR="00A063CE" w:rsidRPr="00B91EDF">
        <w:t>. Алгебра. 9 класс. Подготовка к государственной итоговой аттестации: Ф.Ф.Лысенко. –</w:t>
      </w:r>
      <w:r w:rsidR="00A063CE">
        <w:t xml:space="preserve"> Ростов-на-Дону: Легион-М., 2012</w:t>
      </w:r>
      <w:r w:rsidR="00A063CE" w:rsidRPr="00B91EDF">
        <w:t>;</w:t>
      </w:r>
    </w:p>
    <w:p w:rsidR="00A063CE" w:rsidRPr="00B91EDF" w:rsidRDefault="00FF4589" w:rsidP="00A063CE">
      <w:pPr>
        <w:jc w:val="both"/>
      </w:pPr>
      <w:r>
        <w:t>12</w:t>
      </w:r>
      <w:r w:rsidR="00A063CE" w:rsidRPr="00B91EDF">
        <w:t xml:space="preserve">. Геометрия. Тематические тесты. 9 класс.\ </w:t>
      </w:r>
      <w:proofErr w:type="spellStart"/>
      <w:r w:rsidR="00A063CE" w:rsidRPr="00B91EDF">
        <w:t>Т.М.Мищенко</w:t>
      </w:r>
      <w:proofErr w:type="spellEnd"/>
      <w:r w:rsidR="00A063CE" w:rsidRPr="00B91EDF">
        <w:t xml:space="preserve">, </w:t>
      </w:r>
      <w:proofErr w:type="spellStart"/>
      <w:r w:rsidR="00A063CE" w:rsidRPr="00B91EDF">
        <w:t>А.Д.Блинков</w:t>
      </w:r>
      <w:proofErr w:type="spellEnd"/>
      <w:r w:rsidR="00A063CE" w:rsidRPr="00B91EDF">
        <w:t>. – М.: Просвещение, 2008;</w:t>
      </w:r>
    </w:p>
    <w:p w:rsidR="00A063CE" w:rsidRDefault="00FF4589" w:rsidP="00A063CE">
      <w:pPr>
        <w:jc w:val="both"/>
      </w:pPr>
      <w:r>
        <w:t>13</w:t>
      </w:r>
      <w:r w:rsidR="00A063CE" w:rsidRPr="00B91EDF">
        <w:t>. Контрольные и зачетные работы по алгебре. 9 класс \ П.И.Алтынов. – М.: Экзамен, 2003;</w:t>
      </w:r>
    </w:p>
    <w:p w:rsidR="00A063CE" w:rsidRDefault="00761582" w:rsidP="00A063CE">
      <w:pPr>
        <w:jc w:val="both"/>
      </w:pPr>
      <w:r>
        <w:t>14</w:t>
      </w:r>
      <w:r w:rsidR="00A063CE">
        <w:t xml:space="preserve">. Контрольно-измерительные материалы. Алгебра. 7 класс\сост. </w:t>
      </w:r>
      <w:proofErr w:type="spellStart"/>
      <w:r w:rsidR="00A063CE">
        <w:t>Л.И.Мартышова</w:t>
      </w:r>
      <w:proofErr w:type="spellEnd"/>
      <w:r w:rsidR="00A063CE">
        <w:t xml:space="preserve">. – М.: </w:t>
      </w:r>
      <w:proofErr w:type="spellStart"/>
      <w:r w:rsidR="00A063CE">
        <w:t>Вако</w:t>
      </w:r>
      <w:proofErr w:type="spellEnd"/>
      <w:r w:rsidR="00A063CE">
        <w:t>, 2014;</w:t>
      </w:r>
    </w:p>
    <w:p w:rsidR="00A063CE" w:rsidRPr="00E73A2E" w:rsidRDefault="00761582" w:rsidP="00A063CE">
      <w:pPr>
        <w:jc w:val="both"/>
      </w:pPr>
      <w:r>
        <w:t>15</w:t>
      </w:r>
      <w:r w:rsidR="00A063CE">
        <w:t xml:space="preserve">. Контрольно-измерительные материалы. Геометрия. 7 класс\сост. Н.Ф.Гаврилова. – М.: </w:t>
      </w:r>
      <w:proofErr w:type="spellStart"/>
      <w:r w:rsidR="00A063CE">
        <w:t>Вако</w:t>
      </w:r>
      <w:proofErr w:type="spellEnd"/>
      <w:r w:rsidR="00A063CE">
        <w:t>, 2014;</w:t>
      </w:r>
    </w:p>
    <w:p w:rsidR="00A063CE" w:rsidRPr="00B91EDF" w:rsidRDefault="00761582" w:rsidP="00A063CE">
      <w:pPr>
        <w:jc w:val="both"/>
      </w:pPr>
      <w:r>
        <w:t>16</w:t>
      </w:r>
      <w:r w:rsidR="00A063CE" w:rsidRPr="00B91EDF">
        <w:t xml:space="preserve">. Тесты по алгебре: 9 класс: авт. </w:t>
      </w:r>
      <w:proofErr w:type="spellStart"/>
      <w:r w:rsidR="00A063CE" w:rsidRPr="00B91EDF">
        <w:t>Ю.А.Глазков</w:t>
      </w:r>
      <w:proofErr w:type="spellEnd"/>
      <w:r w:rsidR="00A063CE" w:rsidRPr="00B91EDF">
        <w:t xml:space="preserve">, </w:t>
      </w:r>
      <w:proofErr w:type="spellStart"/>
      <w:r w:rsidR="00A063CE" w:rsidRPr="00B91EDF">
        <w:t>М.Я.Гаиашвили</w:t>
      </w:r>
      <w:proofErr w:type="spellEnd"/>
      <w:r w:rsidR="00A063CE" w:rsidRPr="00B91EDF">
        <w:t>. – М.: Экзамен, 2010г;</w:t>
      </w:r>
    </w:p>
    <w:p w:rsidR="00A063CE" w:rsidRPr="00B91EDF" w:rsidRDefault="00761582" w:rsidP="00A063CE">
      <w:pPr>
        <w:jc w:val="both"/>
      </w:pPr>
      <w:r>
        <w:t>17</w:t>
      </w:r>
      <w:r w:rsidR="00A063CE" w:rsidRPr="00B91EDF">
        <w:t xml:space="preserve">. Тематические тесты. Алгебра. 9 класс \  </w:t>
      </w:r>
      <w:proofErr w:type="spellStart"/>
      <w:r w:rsidR="00A063CE" w:rsidRPr="00B91EDF">
        <w:t>Ю.П.Дудницын</w:t>
      </w:r>
      <w:proofErr w:type="spellEnd"/>
      <w:r w:rsidR="00A063CE" w:rsidRPr="00B91EDF">
        <w:t xml:space="preserve">, </w:t>
      </w:r>
      <w:proofErr w:type="spellStart"/>
      <w:r w:rsidR="00A063CE" w:rsidRPr="00B91EDF">
        <w:t>В.Л.Кронгауз</w:t>
      </w:r>
      <w:proofErr w:type="spellEnd"/>
      <w:r w:rsidR="00A063CE" w:rsidRPr="00B91EDF">
        <w:t>. – М.: Просвещение, 2009;</w:t>
      </w:r>
    </w:p>
    <w:p w:rsidR="00A063CE" w:rsidRPr="00B91EDF" w:rsidRDefault="00761582" w:rsidP="00A063CE">
      <w:pPr>
        <w:jc w:val="both"/>
      </w:pPr>
      <w:r>
        <w:t>18</w:t>
      </w:r>
      <w:r w:rsidR="00A063CE" w:rsidRPr="00B91EDF">
        <w:t xml:space="preserve">. Тесты по алгебре: 9 класс\ </w:t>
      </w:r>
      <w:proofErr w:type="spellStart"/>
      <w:r w:rsidR="00A063CE" w:rsidRPr="00B91EDF">
        <w:t>П.И.Алтынов</w:t>
      </w:r>
      <w:proofErr w:type="spellEnd"/>
      <w:r w:rsidR="00A063CE" w:rsidRPr="00B91EDF">
        <w:t>. – М.: Экзамен, 2007;</w:t>
      </w:r>
    </w:p>
    <w:p w:rsidR="00A063CE" w:rsidRDefault="00761582" w:rsidP="00A063CE">
      <w:pPr>
        <w:jc w:val="both"/>
      </w:pPr>
      <w:r>
        <w:t>19</w:t>
      </w:r>
      <w:r w:rsidR="00A063CE" w:rsidRPr="00B91EDF">
        <w:t>. Тематические тесты. Геометрия. 9 класс \ Т.М.Мищенко, А.Д.Блинков. – М.: Просвещение, 2008.</w:t>
      </w:r>
    </w:p>
    <w:p w:rsidR="00A063CE" w:rsidRPr="00B91EDF" w:rsidRDefault="00761582" w:rsidP="00A063CE">
      <w:pPr>
        <w:jc w:val="both"/>
      </w:pPr>
      <w:r>
        <w:t>20</w:t>
      </w:r>
      <w:r w:rsidR="00A063CE" w:rsidRPr="00B91EDF">
        <w:t>. Элементы статистики и теории вероятностей 7-9кл \ Ю.Н.Макарычев,</w:t>
      </w:r>
    </w:p>
    <w:p w:rsidR="00A063CE" w:rsidRPr="00BC5570" w:rsidRDefault="00A063CE" w:rsidP="00A063CE">
      <w:pPr>
        <w:jc w:val="both"/>
      </w:pPr>
      <w:proofErr w:type="spellStart"/>
      <w:r w:rsidRPr="00B91EDF">
        <w:t>Н.Г.Миндюк</w:t>
      </w:r>
      <w:proofErr w:type="spellEnd"/>
      <w:r w:rsidRPr="00B91EDF">
        <w:t>. - М.: Просвещение,2006.</w:t>
      </w:r>
    </w:p>
    <w:p w:rsidR="00A063CE" w:rsidRDefault="00761582" w:rsidP="00A063CE">
      <w:r>
        <w:t xml:space="preserve"> </w:t>
      </w:r>
    </w:p>
    <w:p w:rsidR="00EE3E69" w:rsidRDefault="00EE3E69" w:rsidP="00EE3E69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EE3E69" w:rsidRPr="00835260" w:rsidRDefault="00EE3E69" w:rsidP="00EE3E69">
      <w:pPr>
        <w:suppressAutoHyphens/>
        <w:outlineLvl w:val="0"/>
        <w:rPr>
          <w:rFonts w:eastAsia="Calibri"/>
          <w:b/>
          <w:color w:val="000000"/>
          <w:lang w:eastAsia="ar-SA"/>
        </w:rPr>
      </w:pPr>
      <w:r w:rsidRPr="00835260">
        <w:rPr>
          <w:rFonts w:eastAsia="Calibri"/>
          <w:b/>
          <w:color w:val="000000"/>
          <w:lang w:eastAsia="ar-SA"/>
        </w:rPr>
        <w:t>Цифровые образовательные ресурсы</w:t>
      </w:r>
    </w:p>
    <w:p w:rsidR="00EE3E69" w:rsidRDefault="00EE3E69" w:rsidP="00EE3E69"/>
    <w:p w:rsidR="00EE3E69" w:rsidRDefault="00EE3E69" w:rsidP="00EE3E69">
      <w:pPr>
        <w:numPr>
          <w:ilvl w:val="0"/>
          <w:numId w:val="46"/>
        </w:num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Наглядная математика 5 класс 2.0. – ООО Издательство «Экзамен», ООО «</w:t>
      </w:r>
      <w:proofErr w:type="spellStart"/>
      <w:r>
        <w:rPr>
          <w:rFonts w:eastAsia="Calibri"/>
          <w:lang w:eastAsia="ar-SA"/>
        </w:rPr>
        <w:t>Зкзамен</w:t>
      </w:r>
      <w:proofErr w:type="spellEnd"/>
      <w:r>
        <w:rPr>
          <w:rFonts w:eastAsia="Calibri"/>
          <w:lang w:eastAsia="ar-SA"/>
        </w:rPr>
        <w:t>-Медиа», 2013;</w:t>
      </w:r>
    </w:p>
    <w:p w:rsidR="00EE3E69" w:rsidRPr="00835260" w:rsidRDefault="00EE3E69" w:rsidP="00EE3E69">
      <w:pPr>
        <w:numPr>
          <w:ilvl w:val="0"/>
          <w:numId w:val="46"/>
        </w:num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Математика 5 класс – Издательство «Учитель», 2015;</w:t>
      </w:r>
    </w:p>
    <w:p w:rsidR="00EE3E69" w:rsidRPr="006810D1" w:rsidRDefault="00EE3E69" w:rsidP="00EE3E69">
      <w:pPr>
        <w:rPr>
          <w:b/>
          <w:color w:val="FF6600"/>
        </w:rPr>
      </w:pPr>
    </w:p>
    <w:p w:rsidR="00EE3E69" w:rsidRDefault="00EE3E69" w:rsidP="00EE3E69">
      <w:pPr>
        <w:jc w:val="center"/>
        <w:rPr>
          <w:b/>
        </w:rPr>
      </w:pPr>
    </w:p>
    <w:p w:rsidR="00EE3E69" w:rsidRPr="006810D1" w:rsidRDefault="00EE3E69" w:rsidP="00EE3E69">
      <w:pPr>
        <w:jc w:val="center"/>
        <w:rPr>
          <w:b/>
        </w:rPr>
      </w:pPr>
      <w:r w:rsidRPr="006810D1">
        <w:rPr>
          <w:b/>
        </w:rPr>
        <w:t>Материально-техническое обеспечение</w:t>
      </w:r>
    </w:p>
    <w:p w:rsidR="00EE3E69" w:rsidRPr="006810D1" w:rsidRDefault="00EE3E69" w:rsidP="00EE3E69">
      <w:pPr>
        <w:jc w:val="center"/>
        <w:rPr>
          <w:b/>
        </w:rPr>
      </w:pPr>
    </w:p>
    <w:p w:rsidR="00EE3E69" w:rsidRPr="006810D1" w:rsidRDefault="00EE3E69" w:rsidP="00EE3E69">
      <w:pPr>
        <w:jc w:val="center"/>
        <w:rPr>
          <w:b/>
        </w:rPr>
      </w:pPr>
      <w:r w:rsidRPr="006810D1">
        <w:rPr>
          <w:b/>
        </w:rPr>
        <w:t>Учебное оборудование и компьютерная техника</w:t>
      </w:r>
    </w:p>
    <w:p w:rsidR="00EE3E69" w:rsidRDefault="00EE3E69" w:rsidP="00EE3E6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2803"/>
        <w:gridCol w:w="1749"/>
        <w:gridCol w:w="1429"/>
        <w:gridCol w:w="2963"/>
      </w:tblGrid>
      <w:tr w:rsidR="00EE3E69" w:rsidTr="00000D8B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  <w:r w:rsidRPr="008D0B6B">
              <w:rPr>
                <w:sz w:val="22"/>
                <w:szCs w:val="22"/>
              </w:rPr>
              <w:t>№ п/п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  <w:r w:rsidRPr="008D0B6B">
              <w:rPr>
                <w:sz w:val="22"/>
                <w:szCs w:val="22"/>
              </w:rPr>
              <w:t>Наименование учебного  оборудования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  <w:r w:rsidRPr="008D0B6B">
              <w:rPr>
                <w:sz w:val="22"/>
                <w:szCs w:val="22"/>
              </w:rPr>
              <w:t>количество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  <w:r w:rsidRPr="008D0B6B">
              <w:rPr>
                <w:sz w:val="22"/>
                <w:szCs w:val="22"/>
              </w:rPr>
              <w:t>Тема, на котором используется</w:t>
            </w:r>
          </w:p>
        </w:tc>
      </w:tr>
      <w:tr w:rsidR="00EE3E69" w:rsidTr="00000D8B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  <w:r w:rsidRPr="008D0B6B">
              <w:rPr>
                <w:sz w:val="22"/>
                <w:szCs w:val="22"/>
              </w:rPr>
              <w:t>имеется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  <w:r w:rsidRPr="008D0B6B">
              <w:rPr>
                <w:sz w:val="22"/>
                <w:szCs w:val="22"/>
              </w:rPr>
              <w:t>необходимо</w:t>
            </w: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</w:tr>
      <w:tr w:rsidR="00EE3E69" w:rsidTr="00000D8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  <w:r w:rsidRPr="008D0B6B">
              <w:rPr>
                <w:sz w:val="22"/>
                <w:szCs w:val="22"/>
              </w:rPr>
              <w:t>I</w:t>
            </w: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  <w:r w:rsidRPr="008D0B6B">
              <w:rPr>
                <w:sz w:val="22"/>
                <w:szCs w:val="22"/>
              </w:rPr>
              <w:t>Учебное оборудование</w:t>
            </w:r>
          </w:p>
        </w:tc>
      </w:tr>
      <w:tr w:rsidR="00EE3E69" w:rsidTr="00000D8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Default="00EE3E69" w:rsidP="00000D8B">
            <w:r w:rsidRPr="008D0B6B">
              <w:rPr>
                <w:sz w:val="22"/>
                <w:szCs w:val="22"/>
              </w:rPr>
              <w:t>Наименование</w:t>
            </w:r>
          </w:p>
          <w:p w:rsidR="00EE3E69" w:rsidRDefault="00EE3E69" w:rsidP="00000D8B">
            <w:r>
              <w:t xml:space="preserve">1. </w:t>
            </w:r>
            <w:r w:rsidRPr="00E56D0E">
              <w:t>размеченные и неразмеченные линейки</w:t>
            </w:r>
          </w:p>
          <w:p w:rsidR="00EE3E69" w:rsidRDefault="00EE3E69" w:rsidP="00000D8B">
            <w:r>
              <w:t>2. транспортир</w:t>
            </w:r>
          </w:p>
          <w:p w:rsidR="00EE3E69" w:rsidRDefault="00EE3E69" w:rsidP="00000D8B">
            <w:r>
              <w:t>3. циркуль</w:t>
            </w:r>
          </w:p>
          <w:p w:rsidR="00EE3E69" w:rsidRPr="008D0B6B" w:rsidRDefault="00EE3E69" w:rsidP="00000D8B">
            <w:r>
              <w:t xml:space="preserve">4. треугольники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r>
              <w:t xml:space="preserve"> 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Default="00EE3E69" w:rsidP="00000D8B">
            <w:r>
              <w:t xml:space="preserve">1. </w:t>
            </w:r>
            <w:r w:rsidRPr="0061264B">
              <w:t>Натуральные числа и шкалы</w:t>
            </w:r>
          </w:p>
          <w:p w:rsidR="00EE3E69" w:rsidRDefault="00EE3E69" w:rsidP="00000D8B">
            <w:r>
              <w:rPr>
                <w:sz w:val="22"/>
                <w:szCs w:val="22"/>
              </w:rPr>
              <w:t xml:space="preserve">2. </w:t>
            </w:r>
            <w:r w:rsidRPr="0061264B">
              <w:t>Площади и объёмы</w:t>
            </w:r>
          </w:p>
          <w:p w:rsidR="00EE3E69" w:rsidRDefault="00EE3E69" w:rsidP="00000D8B">
            <w:r>
              <w:t xml:space="preserve">3.  </w:t>
            </w:r>
            <w:r w:rsidRPr="0061264B">
              <w:t>Инструменты для вычислений и измерений</w:t>
            </w:r>
          </w:p>
          <w:p w:rsidR="00EE3E69" w:rsidRPr="008D0B6B" w:rsidRDefault="00EE3E69" w:rsidP="00000D8B">
            <w:r>
              <w:t>4. Координаты на плоскости</w:t>
            </w:r>
          </w:p>
        </w:tc>
      </w:tr>
      <w:tr w:rsidR="00EE3E69" w:rsidTr="00000D8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r>
              <w:t>Набор магнитных кругов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Default="00EE3E69" w:rsidP="00000D8B">
            <w: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Default="00EE3E69" w:rsidP="00000D8B">
            <w:r>
              <w:t>Обыкновенные дроби</w:t>
            </w:r>
          </w:p>
        </w:tc>
      </w:tr>
      <w:tr w:rsidR="00EE3E69" w:rsidTr="00000D8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E56D0E" w:rsidRDefault="00EE3E69" w:rsidP="00000D8B">
            <w:pPr>
              <w:spacing w:line="276" w:lineRule="auto"/>
            </w:pPr>
            <w:r w:rsidRPr="00E56D0E">
              <w:t>палетка, квадраты и др.;</w:t>
            </w:r>
          </w:p>
          <w:p w:rsidR="00EE3E69" w:rsidRDefault="00EE3E69" w:rsidP="00000D8B">
            <w:pPr>
              <w:spacing w:line="276" w:lineRule="auto"/>
            </w:pPr>
            <w:r>
              <w:t xml:space="preserve"> </w:t>
            </w:r>
            <w:r w:rsidRPr="00E56D0E">
              <w:t xml:space="preserve"> модели геометрических фигур и тел, развертки геометрических тел;</w:t>
            </w:r>
          </w:p>
          <w:p w:rsidR="00EE3E69" w:rsidRPr="008D0B6B" w:rsidRDefault="00EE3E69" w:rsidP="00000D8B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spacing w:line="276" w:lineRule="auto"/>
              <w:jc w:val="both"/>
            </w:pPr>
            <w:r>
              <w:t xml:space="preserve">  </w:t>
            </w:r>
          </w:p>
          <w:p w:rsidR="00EE3E69" w:rsidRDefault="00EE3E69" w:rsidP="00000D8B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Default="00EE3E69" w:rsidP="00000D8B">
            <w:r>
              <w:t xml:space="preserve">Площади и объемы </w:t>
            </w:r>
          </w:p>
        </w:tc>
      </w:tr>
      <w:tr w:rsidR="00EE3E69" w:rsidRPr="00261D49" w:rsidTr="00000D8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261D49" w:rsidRDefault="00EE3E69" w:rsidP="00000D8B">
            <w:pPr>
              <w:jc w:val="center"/>
            </w:pPr>
            <w:r w:rsidRPr="00261D49">
              <w:t>II</w:t>
            </w: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261D49" w:rsidRDefault="00EE3E69" w:rsidP="00000D8B">
            <w:pPr>
              <w:jc w:val="center"/>
            </w:pPr>
            <w:r w:rsidRPr="00261D49">
              <w:t>Компьютерное оборудование</w:t>
            </w:r>
          </w:p>
        </w:tc>
      </w:tr>
      <w:tr w:rsidR="00EE3E69" w:rsidTr="00000D8B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69" w:rsidRDefault="00EE3E69" w:rsidP="00000D8B">
            <w:r w:rsidRPr="00811A9E">
              <w:t xml:space="preserve"> Мультимедийная доска</w:t>
            </w:r>
          </w:p>
          <w:p w:rsidR="00EE3E69" w:rsidRDefault="00EE3E69" w:rsidP="00000D8B"/>
          <w:p w:rsidR="00EE3E69" w:rsidRPr="00811A9E" w:rsidRDefault="00EE3E69" w:rsidP="00000D8B"/>
          <w:p w:rsidR="00EE3E69" w:rsidRPr="00811A9E" w:rsidRDefault="00EE3E69" w:rsidP="00000D8B">
            <w:proofErr w:type="spellStart"/>
            <w:r w:rsidRPr="00811A9E">
              <w:t>Мультимедиапроектор</w:t>
            </w:r>
            <w:proofErr w:type="spellEnd"/>
          </w:p>
          <w:p w:rsidR="00EE3E69" w:rsidRDefault="00EE3E69" w:rsidP="00000D8B">
            <w:pPr>
              <w:jc w:val="center"/>
            </w:pPr>
          </w:p>
          <w:p w:rsidR="00EE3E69" w:rsidRDefault="00EE3E69" w:rsidP="00000D8B">
            <w:pPr>
              <w:jc w:val="center"/>
            </w:pPr>
          </w:p>
          <w:p w:rsidR="00EE3E69" w:rsidRPr="00811A9E" w:rsidRDefault="00EE3E69" w:rsidP="00000D8B">
            <w:r>
              <w:t xml:space="preserve">Ноутбук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E3E69" w:rsidRDefault="00EE3E69" w:rsidP="00000D8B">
            <w:pPr>
              <w:jc w:val="center"/>
            </w:pPr>
          </w:p>
          <w:p w:rsidR="00EE3E69" w:rsidRDefault="00EE3E69" w:rsidP="00000D8B"/>
          <w:p w:rsidR="00EE3E69" w:rsidRDefault="00EE3E69" w:rsidP="00000D8B">
            <w:r>
              <w:rPr>
                <w:sz w:val="22"/>
                <w:szCs w:val="22"/>
              </w:rPr>
              <w:t xml:space="preserve">           1</w:t>
            </w:r>
          </w:p>
          <w:p w:rsidR="00EE3E69" w:rsidRDefault="00EE3E69" w:rsidP="00000D8B"/>
          <w:p w:rsidR="00EE3E69" w:rsidRDefault="00EE3E69" w:rsidP="00000D8B"/>
          <w:p w:rsidR="00EE3E69" w:rsidRDefault="00EE3E69" w:rsidP="00000D8B"/>
          <w:p w:rsidR="00EE3E69" w:rsidRPr="008D0B6B" w:rsidRDefault="00EE3E69" w:rsidP="00000D8B">
            <w:r>
              <w:rPr>
                <w:sz w:val="22"/>
                <w:szCs w:val="22"/>
              </w:rPr>
              <w:t xml:space="preserve">           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61264B" w:rsidRDefault="00EE3E69" w:rsidP="00000D8B">
            <w:r>
              <w:t xml:space="preserve">1. </w:t>
            </w:r>
            <w:r w:rsidRPr="0061264B">
              <w:t>Натуральные числа и шкалы</w:t>
            </w:r>
          </w:p>
        </w:tc>
      </w:tr>
      <w:tr w:rsidR="00EE3E69" w:rsidTr="00000D8B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61264B" w:rsidRDefault="00EE3E69" w:rsidP="00000D8B">
            <w:r>
              <w:t xml:space="preserve">2. </w:t>
            </w:r>
            <w:r w:rsidRPr="0061264B">
              <w:t>Сложение и вычитание натуральных чисел</w:t>
            </w:r>
          </w:p>
        </w:tc>
      </w:tr>
      <w:tr w:rsidR="00EE3E69" w:rsidTr="00000D8B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61264B" w:rsidRDefault="00EE3E69" w:rsidP="00000D8B">
            <w:r>
              <w:t xml:space="preserve">3. </w:t>
            </w:r>
            <w:r w:rsidRPr="0061264B">
              <w:t>Умножение и деление натуральных Площади и объёмы чисел</w:t>
            </w:r>
          </w:p>
        </w:tc>
      </w:tr>
      <w:tr w:rsidR="00EE3E69" w:rsidTr="00000D8B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61264B" w:rsidRDefault="00EE3E69" w:rsidP="00000D8B">
            <w:r>
              <w:t xml:space="preserve">4. </w:t>
            </w:r>
            <w:r w:rsidRPr="0061264B">
              <w:t>Площади и объёмы</w:t>
            </w:r>
          </w:p>
        </w:tc>
      </w:tr>
      <w:tr w:rsidR="00EE3E69" w:rsidTr="00000D8B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61264B" w:rsidRDefault="00EE3E69" w:rsidP="00000D8B">
            <w:r>
              <w:t xml:space="preserve">5. </w:t>
            </w:r>
            <w:r w:rsidRPr="0061264B">
              <w:t>Обыкновенные дроби</w:t>
            </w:r>
          </w:p>
        </w:tc>
      </w:tr>
      <w:tr w:rsidR="00EE3E69" w:rsidTr="00000D8B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61264B" w:rsidRDefault="00EE3E69" w:rsidP="00000D8B">
            <w:r>
              <w:t xml:space="preserve">6. </w:t>
            </w:r>
            <w:r w:rsidRPr="0061264B">
              <w:t>Десятичные дроби. Сложение и вычитание десятичных дробей.</w:t>
            </w:r>
          </w:p>
        </w:tc>
      </w:tr>
      <w:tr w:rsidR="00EE3E69" w:rsidTr="00000D8B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61264B" w:rsidRDefault="00EE3E69" w:rsidP="00000D8B">
            <w:r>
              <w:t xml:space="preserve">7 </w:t>
            </w:r>
            <w:r w:rsidRPr="0061264B">
              <w:t>Умножение и деление десятичных дробей</w:t>
            </w:r>
          </w:p>
        </w:tc>
      </w:tr>
      <w:tr w:rsidR="00EE3E69" w:rsidTr="00000D8B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69" w:rsidRPr="005A4BA5" w:rsidRDefault="00EE3E69" w:rsidP="00000D8B">
            <w:pPr>
              <w:tabs>
                <w:tab w:val="left" w:pos="669"/>
              </w:tabs>
              <w:jc w:val="both"/>
            </w:pPr>
            <w:r>
              <w:t xml:space="preserve">8. </w:t>
            </w:r>
            <w:r w:rsidRPr="005A4BA5">
              <w:t>Делимость чисел</w:t>
            </w:r>
          </w:p>
        </w:tc>
      </w:tr>
      <w:tr w:rsidR="00EE3E69" w:rsidTr="00000D8B"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11A9E" w:rsidRDefault="00EE3E69" w:rsidP="00000D8B"/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69" w:rsidRPr="005A4BA5" w:rsidRDefault="00EE3E69" w:rsidP="00000D8B">
            <w:pPr>
              <w:tabs>
                <w:tab w:val="left" w:pos="669"/>
              </w:tabs>
              <w:jc w:val="both"/>
            </w:pPr>
            <w:r>
              <w:t xml:space="preserve">9. </w:t>
            </w:r>
            <w:r w:rsidRPr="005A4BA5">
              <w:t>Сложение и вычитание дробей с разными знаменателями</w:t>
            </w:r>
          </w:p>
        </w:tc>
      </w:tr>
      <w:tr w:rsidR="00EE3E69" w:rsidTr="00000D8B"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69" w:rsidRPr="005A4BA5" w:rsidRDefault="00EE3E69" w:rsidP="00000D8B">
            <w:pPr>
              <w:tabs>
                <w:tab w:val="left" w:pos="669"/>
              </w:tabs>
              <w:jc w:val="both"/>
            </w:pPr>
            <w:r>
              <w:t xml:space="preserve">10. </w:t>
            </w:r>
            <w:r w:rsidRPr="005A4BA5">
              <w:t>Умножение и деление обыкновенных дробей</w:t>
            </w:r>
          </w:p>
        </w:tc>
      </w:tr>
      <w:tr w:rsidR="00EE3E69" w:rsidTr="00000D8B"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69" w:rsidRPr="005A4BA5" w:rsidRDefault="00EE3E69" w:rsidP="00000D8B">
            <w:pPr>
              <w:tabs>
                <w:tab w:val="left" w:pos="669"/>
              </w:tabs>
              <w:jc w:val="both"/>
            </w:pPr>
            <w:r>
              <w:t>11.</w:t>
            </w:r>
            <w:r w:rsidRPr="005A4BA5">
              <w:t>Отношения и пропорции</w:t>
            </w:r>
          </w:p>
        </w:tc>
      </w:tr>
      <w:tr w:rsidR="00EE3E69" w:rsidTr="00000D8B"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69" w:rsidRPr="005A4BA5" w:rsidRDefault="00EE3E69" w:rsidP="00000D8B">
            <w:pPr>
              <w:tabs>
                <w:tab w:val="left" w:pos="669"/>
              </w:tabs>
              <w:jc w:val="both"/>
            </w:pPr>
            <w:r>
              <w:t xml:space="preserve">12. </w:t>
            </w:r>
            <w:r w:rsidRPr="005A4BA5">
              <w:t>Положительные и отрицательные числа</w:t>
            </w:r>
          </w:p>
        </w:tc>
      </w:tr>
      <w:tr w:rsidR="00EE3E69" w:rsidTr="00000D8B"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69" w:rsidRPr="005A4BA5" w:rsidRDefault="00EE3E69" w:rsidP="00000D8B">
            <w:pPr>
              <w:tabs>
                <w:tab w:val="left" w:pos="669"/>
              </w:tabs>
              <w:jc w:val="both"/>
            </w:pPr>
            <w:r>
              <w:t xml:space="preserve">13. </w:t>
            </w:r>
            <w:r w:rsidRPr="005A4BA5">
              <w:t>Сложение и вычитание положительных и отрицательных чисел</w:t>
            </w:r>
          </w:p>
        </w:tc>
      </w:tr>
      <w:tr w:rsidR="00EE3E69" w:rsidTr="00000D8B"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69" w:rsidRPr="005A4BA5" w:rsidRDefault="00EE3E69" w:rsidP="00000D8B">
            <w:pPr>
              <w:tabs>
                <w:tab w:val="left" w:pos="669"/>
              </w:tabs>
              <w:jc w:val="both"/>
            </w:pPr>
            <w:r>
              <w:t xml:space="preserve">14. </w:t>
            </w:r>
            <w:r w:rsidRPr="005A4BA5">
              <w:t>Умножение и деление положительных и отрицательных чисел</w:t>
            </w:r>
          </w:p>
        </w:tc>
      </w:tr>
      <w:tr w:rsidR="00EE3E69" w:rsidTr="00000D8B"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69" w:rsidRPr="005A4BA5" w:rsidRDefault="00EE3E69" w:rsidP="00000D8B">
            <w:pPr>
              <w:tabs>
                <w:tab w:val="left" w:pos="669"/>
              </w:tabs>
              <w:jc w:val="both"/>
            </w:pPr>
            <w:r>
              <w:t xml:space="preserve">15. </w:t>
            </w:r>
            <w:r w:rsidRPr="005A4BA5">
              <w:t>Решение уравнений</w:t>
            </w:r>
          </w:p>
        </w:tc>
      </w:tr>
      <w:tr w:rsidR="00EE3E69" w:rsidTr="00000D8B"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803" w:type="dxa"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EE3E69" w:rsidRDefault="00EE3E69" w:rsidP="00000D8B">
            <w:pPr>
              <w:jc w:val="center"/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EE3E69" w:rsidRPr="008D0B6B" w:rsidRDefault="00EE3E69" w:rsidP="00000D8B">
            <w:pPr>
              <w:jc w:val="center"/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69" w:rsidRPr="005A4BA5" w:rsidRDefault="00EE3E69" w:rsidP="00000D8B">
            <w:r>
              <w:t xml:space="preserve">16. </w:t>
            </w:r>
            <w:r w:rsidRPr="005A4BA5">
              <w:t>Координаты на плоскости</w:t>
            </w:r>
          </w:p>
        </w:tc>
      </w:tr>
    </w:tbl>
    <w:p w:rsidR="00EE3E69" w:rsidRPr="009B13CB" w:rsidRDefault="00EE3E69" w:rsidP="00EE3E69">
      <w:pPr>
        <w:jc w:val="center"/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Default="00EE3E69" w:rsidP="00EE3E69">
      <w:pPr>
        <w:rPr>
          <w:color w:val="FF6600"/>
        </w:rPr>
      </w:pPr>
    </w:p>
    <w:p w:rsidR="00EE3E69" w:rsidRPr="00835260" w:rsidRDefault="00EE3E69" w:rsidP="00EE3E69">
      <w:pPr>
        <w:spacing w:line="360" w:lineRule="auto"/>
        <w:jc w:val="center"/>
        <w:outlineLvl w:val="0"/>
        <w:rPr>
          <w:rFonts w:eastAsia="Calibri"/>
        </w:rPr>
      </w:pPr>
      <w:r>
        <w:rPr>
          <w:color w:val="FF6600"/>
        </w:rPr>
        <w:t xml:space="preserve"> </w:t>
      </w:r>
    </w:p>
    <w:p w:rsidR="00EE3E69" w:rsidRDefault="00EE3E69"/>
    <w:sectPr w:rsidR="00EE3E69" w:rsidSect="00D4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56"/>
        </w:tabs>
        <w:ind w:left="656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7264F4"/>
    <w:multiLevelType w:val="hybridMultilevel"/>
    <w:tmpl w:val="6BCE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73391"/>
    <w:multiLevelType w:val="hybridMultilevel"/>
    <w:tmpl w:val="3AF89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0C198F"/>
    <w:multiLevelType w:val="hybridMultilevel"/>
    <w:tmpl w:val="571C3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7301A"/>
    <w:multiLevelType w:val="hybridMultilevel"/>
    <w:tmpl w:val="25CC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2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D70D9"/>
    <w:multiLevelType w:val="multilevel"/>
    <w:tmpl w:val="24368C80"/>
    <w:lvl w:ilvl="0">
      <w:start w:val="1"/>
      <w:numFmt w:val="decimal"/>
      <w:lvlText w:val="%1."/>
      <w:lvlJc w:val="left"/>
      <w:pPr>
        <w:ind w:left="56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344A5"/>
    <w:multiLevelType w:val="hybridMultilevel"/>
    <w:tmpl w:val="6E30A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7C478F"/>
    <w:multiLevelType w:val="hybridMultilevel"/>
    <w:tmpl w:val="03DA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921F0"/>
    <w:multiLevelType w:val="hybridMultilevel"/>
    <w:tmpl w:val="7F6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B0248"/>
    <w:multiLevelType w:val="hybridMultilevel"/>
    <w:tmpl w:val="661CCC0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2D02027"/>
    <w:multiLevelType w:val="hybridMultilevel"/>
    <w:tmpl w:val="4F10A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5" w15:restartNumberingAfterBreak="0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9534F"/>
    <w:multiLevelType w:val="multilevel"/>
    <w:tmpl w:val="6DC20B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3"/>
  </w:num>
  <w:num w:numId="6">
    <w:abstractNumId w:val="9"/>
  </w:num>
  <w:num w:numId="7">
    <w:abstractNumId w:val="31"/>
  </w:num>
  <w:num w:numId="8">
    <w:abstractNumId w:val="6"/>
  </w:num>
  <w:num w:numId="9">
    <w:abstractNumId w:val="22"/>
    <w:lvlOverride w:ilvl="0">
      <w:startOverride w:val="1"/>
    </w:lvlOverride>
  </w:num>
  <w:num w:numId="10">
    <w:abstractNumId w:val="40"/>
  </w:num>
  <w:num w:numId="11">
    <w:abstractNumId w:val="28"/>
  </w:num>
  <w:num w:numId="12">
    <w:abstractNumId w:val="37"/>
  </w:num>
  <w:num w:numId="13">
    <w:abstractNumId w:val="19"/>
  </w:num>
  <w:num w:numId="14">
    <w:abstractNumId w:val="12"/>
  </w:num>
  <w:num w:numId="15">
    <w:abstractNumId w:val="29"/>
  </w:num>
  <w:num w:numId="16">
    <w:abstractNumId w:val="11"/>
  </w:num>
  <w:num w:numId="17">
    <w:abstractNumId w:val="32"/>
  </w:num>
  <w:num w:numId="18">
    <w:abstractNumId w:val="41"/>
  </w:num>
  <w:num w:numId="19">
    <w:abstractNumId w:val="20"/>
  </w:num>
  <w:num w:numId="20">
    <w:abstractNumId w:val="14"/>
  </w:num>
  <w:num w:numId="21">
    <w:abstractNumId w:val="10"/>
  </w:num>
  <w:num w:numId="22">
    <w:abstractNumId w:val="42"/>
  </w:num>
  <w:num w:numId="23">
    <w:abstractNumId w:val="4"/>
  </w:num>
  <w:num w:numId="24">
    <w:abstractNumId w:val="36"/>
  </w:num>
  <w:num w:numId="25">
    <w:abstractNumId w:val="27"/>
  </w:num>
  <w:num w:numId="26">
    <w:abstractNumId w:val="39"/>
  </w:num>
  <w:num w:numId="27">
    <w:abstractNumId w:val="21"/>
  </w:num>
  <w:num w:numId="28">
    <w:abstractNumId w:val="30"/>
  </w:num>
  <w:num w:numId="29">
    <w:abstractNumId w:val="15"/>
  </w:num>
  <w:num w:numId="30">
    <w:abstractNumId w:val="38"/>
  </w:num>
  <w:num w:numId="31">
    <w:abstractNumId w:val="45"/>
  </w:num>
  <w:num w:numId="32">
    <w:abstractNumId w:val="46"/>
  </w:num>
  <w:num w:numId="33">
    <w:abstractNumId w:val="17"/>
  </w:num>
  <w:num w:numId="34">
    <w:abstractNumId w:val="23"/>
  </w:num>
  <w:num w:numId="35">
    <w:abstractNumId w:val="5"/>
  </w:num>
  <w:num w:numId="36">
    <w:abstractNumId w:val="24"/>
  </w:num>
  <w:num w:numId="37">
    <w:abstractNumId w:val="44"/>
  </w:num>
  <w:num w:numId="38">
    <w:abstractNumId w:val="13"/>
  </w:num>
  <w:num w:numId="39">
    <w:abstractNumId w:val="25"/>
  </w:num>
  <w:num w:numId="40">
    <w:abstractNumId w:val="26"/>
  </w:num>
  <w:num w:numId="41">
    <w:abstractNumId w:val="3"/>
  </w:num>
  <w:num w:numId="42">
    <w:abstractNumId w:val="34"/>
  </w:num>
  <w:num w:numId="43">
    <w:abstractNumId w:val="18"/>
  </w:num>
  <w:num w:numId="44">
    <w:abstractNumId w:val="35"/>
  </w:num>
  <w:num w:numId="45">
    <w:abstractNumId w:val="43"/>
  </w:num>
  <w:num w:numId="46">
    <w:abstractNumId w:val="8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2A8"/>
    <w:rsid w:val="000702A8"/>
    <w:rsid w:val="000709C5"/>
    <w:rsid w:val="00080CAA"/>
    <w:rsid w:val="003D320C"/>
    <w:rsid w:val="0042341F"/>
    <w:rsid w:val="0061623A"/>
    <w:rsid w:val="007422A3"/>
    <w:rsid w:val="007516B6"/>
    <w:rsid w:val="00761582"/>
    <w:rsid w:val="00884C79"/>
    <w:rsid w:val="00A063CE"/>
    <w:rsid w:val="00AA384E"/>
    <w:rsid w:val="00D415E8"/>
    <w:rsid w:val="00D76DA0"/>
    <w:rsid w:val="00EE3E69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B9EC1-AD06-46D2-9DB5-DE13D0EA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22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Обычный 2"/>
    <w:basedOn w:val="a0"/>
    <w:link w:val="30"/>
    <w:qFormat/>
    <w:rsid w:val="000702A8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rsid w:val="000702A8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customStyle="1" w:styleId="Textbody">
    <w:name w:val="Text body"/>
    <w:basedOn w:val="a0"/>
    <w:rsid w:val="000702A8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21">
    <w:name w:val="Основной текст с отступом 2 Знак"/>
    <w:link w:val="22"/>
    <w:rsid w:val="000702A8"/>
    <w:rPr>
      <w:sz w:val="24"/>
    </w:rPr>
  </w:style>
  <w:style w:type="paragraph" w:styleId="22">
    <w:name w:val="Body Text Indent 2"/>
    <w:basedOn w:val="a0"/>
    <w:link w:val="21"/>
    <w:rsid w:val="000702A8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1"/>
    <w:uiPriority w:val="99"/>
    <w:semiHidden/>
    <w:rsid w:val="00070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0"/>
    <w:rsid w:val="000702A8"/>
    <w:pPr>
      <w:widowControl w:val="0"/>
      <w:suppressAutoHyphens/>
      <w:spacing w:before="280" w:after="280"/>
    </w:pPr>
    <w:rPr>
      <w:rFonts w:ascii="Tahoma" w:eastAsia="Arial Unicode MS" w:hAnsi="Tahoma" w:cs="Tahoma"/>
      <w:kern w:val="1"/>
      <w:sz w:val="20"/>
      <w:szCs w:val="20"/>
      <w:lang w:eastAsia="hi-IN" w:bidi="hi-IN"/>
    </w:rPr>
  </w:style>
  <w:style w:type="character" w:customStyle="1" w:styleId="8">
    <w:name w:val="Основной текст (8)_"/>
    <w:link w:val="80"/>
    <w:rsid w:val="000702A8"/>
    <w:rPr>
      <w:shd w:val="clear" w:color="auto" w:fill="FFFFFF"/>
    </w:rPr>
  </w:style>
  <w:style w:type="paragraph" w:customStyle="1" w:styleId="80">
    <w:name w:val="Основной текст (8)"/>
    <w:basedOn w:val="a0"/>
    <w:link w:val="8"/>
    <w:rsid w:val="000702A8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812">
    <w:name w:val="Основной текст (8) + 12"/>
    <w:aliases w:val="5 pt22,Полужирный13"/>
    <w:rsid w:val="000702A8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  <w:lang w:bidi="ar-SA"/>
    </w:rPr>
  </w:style>
  <w:style w:type="paragraph" w:styleId="a4">
    <w:name w:val="Body Text"/>
    <w:basedOn w:val="a0"/>
    <w:link w:val="a5"/>
    <w:rsid w:val="000702A8"/>
    <w:pPr>
      <w:spacing w:after="120"/>
    </w:pPr>
  </w:style>
  <w:style w:type="character" w:customStyle="1" w:styleId="a5">
    <w:name w:val="Основной текст Знак"/>
    <w:basedOn w:val="a1"/>
    <w:link w:val="a4"/>
    <w:rsid w:val="00070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0"/>
    <w:rsid w:val="000702A8"/>
    <w:pPr>
      <w:ind w:left="57" w:right="57" w:firstLine="720"/>
      <w:jc w:val="both"/>
    </w:pPr>
    <w:rPr>
      <w:szCs w:val="20"/>
    </w:rPr>
  </w:style>
  <w:style w:type="paragraph" w:styleId="a7">
    <w:name w:val="No Spacing"/>
    <w:qFormat/>
    <w:rsid w:val="000702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0"/>
    <w:link w:val="ListParagraphChar"/>
    <w:rsid w:val="000702A8"/>
    <w:pPr>
      <w:ind w:left="720"/>
    </w:pPr>
    <w:rPr>
      <w:rFonts w:ascii="Calibri" w:hAnsi="Calibri"/>
    </w:rPr>
  </w:style>
  <w:style w:type="character" w:customStyle="1" w:styleId="dash041e0431044b0447043d044b0439char1">
    <w:name w:val="dash041e_0431_044b_0447_043d_044b_0439__char1"/>
    <w:rsid w:val="000702A8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1"/>
    <w:locked/>
    <w:rsid w:val="000702A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">
    <w:name w:val="НОМЕРА"/>
    <w:basedOn w:val="a8"/>
    <w:link w:val="a9"/>
    <w:rsid w:val="000702A8"/>
    <w:pPr>
      <w:numPr>
        <w:numId w:val="9"/>
      </w:numPr>
      <w:jc w:val="both"/>
    </w:pPr>
    <w:rPr>
      <w:rFonts w:ascii="Arial Narrow" w:hAnsi="Arial Narrow"/>
      <w:sz w:val="18"/>
      <w:szCs w:val="18"/>
    </w:rPr>
  </w:style>
  <w:style w:type="character" w:customStyle="1" w:styleId="a9">
    <w:name w:val="НОМЕРА Знак"/>
    <w:link w:val="a"/>
    <w:locked/>
    <w:rsid w:val="000702A8"/>
    <w:rPr>
      <w:rFonts w:ascii="Arial Narrow" w:eastAsia="Times New Roman" w:hAnsi="Arial Narrow" w:cs="Times New Roman"/>
      <w:sz w:val="18"/>
      <w:szCs w:val="18"/>
      <w:lang w:eastAsia="ru-RU"/>
    </w:rPr>
  </w:style>
  <w:style w:type="character" w:customStyle="1" w:styleId="9">
    <w:name w:val="Заголовок №9_"/>
    <w:link w:val="90"/>
    <w:uiPriority w:val="99"/>
    <w:locked/>
    <w:rsid w:val="000702A8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0"/>
    <w:link w:val="9"/>
    <w:uiPriority w:val="99"/>
    <w:rsid w:val="000702A8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8">
    <w:name w:val="Normal (Web)"/>
    <w:basedOn w:val="a0"/>
    <w:uiPriority w:val="99"/>
    <w:semiHidden/>
    <w:unhideWhenUsed/>
    <w:rsid w:val="000702A8"/>
  </w:style>
  <w:style w:type="paragraph" w:styleId="aa">
    <w:name w:val="List Paragraph"/>
    <w:basedOn w:val="a0"/>
    <w:qFormat/>
    <w:rsid w:val="00EE3E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rsid w:val="00EE3E69"/>
    <w:rPr>
      <w:color w:val="000080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742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2"/>
    <w:uiPriority w:val="59"/>
    <w:rsid w:val="0074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0"/>
    <w:next w:val="a0"/>
    <w:link w:val="ae"/>
    <w:qFormat/>
    <w:rsid w:val="007422A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e">
    <w:name w:val="Подзаголовок Знак"/>
    <w:basedOn w:val="a1"/>
    <w:link w:val="ad"/>
    <w:rsid w:val="00742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hyperlink" Target="http://iclass.home-edu.ru/course/view.php?id=195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image" Target="media/image12.wmf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5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43</Pages>
  <Words>14616</Words>
  <Characters>83317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Мосман</dc:creator>
  <cp:keywords/>
  <dc:description/>
  <cp:lastModifiedBy>User</cp:lastModifiedBy>
  <cp:revision>7</cp:revision>
  <dcterms:created xsi:type="dcterms:W3CDTF">2016-12-14T16:10:00Z</dcterms:created>
  <dcterms:modified xsi:type="dcterms:W3CDTF">2017-01-04T09:39:00Z</dcterms:modified>
</cp:coreProperties>
</file>